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A8BC0" w14:textId="77777777" w:rsidR="00CE7515" w:rsidRDefault="00000000" w:rsidP="00FF324E">
      <w:pPr>
        <w:pStyle w:val="1"/>
        <w:jc w:val="center"/>
        <w:rPr>
          <w:rFonts w:eastAsia="맑은 고딕"/>
          <w:lang w:eastAsia="ko-KR"/>
        </w:rPr>
      </w:pPr>
      <w:r>
        <w:rPr>
          <w:lang w:eastAsia="ko-KR"/>
        </w:rPr>
        <w:t>의료기관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검사실</w:t>
      </w:r>
      <w:r>
        <w:rPr>
          <w:lang w:eastAsia="ko-KR"/>
        </w:rPr>
        <w:t xml:space="preserve"> </w:t>
      </w:r>
      <w:r>
        <w:rPr>
          <w:lang w:eastAsia="ko-KR"/>
        </w:rPr>
        <w:t>인증</w:t>
      </w:r>
      <w:r>
        <w:rPr>
          <w:lang w:eastAsia="ko-KR"/>
        </w:rPr>
        <w:t>·</w:t>
      </w:r>
      <w:r>
        <w:rPr>
          <w:lang w:eastAsia="ko-KR"/>
        </w:rPr>
        <w:t>문서서식</w:t>
      </w:r>
      <w:r>
        <w:rPr>
          <w:lang w:eastAsia="ko-KR"/>
        </w:rPr>
        <w:t xml:space="preserve"> </w:t>
      </w:r>
      <w:r>
        <w:rPr>
          <w:lang w:eastAsia="ko-KR"/>
        </w:rPr>
        <w:t>컨설팅</w:t>
      </w:r>
      <w:r>
        <w:rPr>
          <w:lang w:eastAsia="ko-KR"/>
        </w:rPr>
        <w:t xml:space="preserve"> </w:t>
      </w:r>
      <w:r>
        <w:rPr>
          <w:lang w:eastAsia="ko-KR"/>
        </w:rPr>
        <w:t>제안서</w:t>
      </w:r>
    </w:p>
    <w:p w14:paraId="225C3783" w14:textId="77777777" w:rsidR="00FF324E" w:rsidRPr="00FF324E" w:rsidRDefault="00FF324E" w:rsidP="00FF324E">
      <w:pPr>
        <w:rPr>
          <w:rFonts w:eastAsia="맑은 고딕"/>
          <w:lang w:eastAsia="ko-KR"/>
        </w:rPr>
      </w:pPr>
    </w:p>
    <w:p w14:paraId="47095EF7" w14:textId="77777777" w:rsidR="00CE7515" w:rsidRDefault="00000000">
      <w:pPr>
        <w:pStyle w:val="21"/>
        <w:rPr>
          <w:lang w:eastAsia="ko-KR"/>
        </w:rPr>
      </w:pPr>
      <w:r>
        <w:rPr>
          <w:lang w:eastAsia="ko-KR"/>
        </w:rPr>
        <w:t xml:space="preserve">1. </w:t>
      </w:r>
      <w:r>
        <w:rPr>
          <w:lang w:eastAsia="ko-KR"/>
        </w:rPr>
        <w:t>제안</w:t>
      </w:r>
      <w:r>
        <w:rPr>
          <w:lang w:eastAsia="ko-KR"/>
        </w:rPr>
        <w:t xml:space="preserve"> </w:t>
      </w:r>
      <w:r>
        <w:rPr>
          <w:lang w:eastAsia="ko-KR"/>
        </w:rPr>
        <w:t>개요</w:t>
      </w:r>
    </w:p>
    <w:p w14:paraId="4D8D1314" w14:textId="55BF9F58" w:rsidR="00CE7515" w:rsidRDefault="00000000">
      <w:pPr>
        <w:rPr>
          <w:lang w:eastAsia="ko-KR"/>
        </w:rPr>
      </w:pPr>
      <w:r>
        <w:rPr>
          <w:lang w:eastAsia="ko-KR"/>
        </w:rPr>
        <w:t>본</w:t>
      </w:r>
      <w:r>
        <w:rPr>
          <w:lang w:eastAsia="ko-KR"/>
        </w:rPr>
        <w:t xml:space="preserve"> </w:t>
      </w:r>
      <w:r>
        <w:rPr>
          <w:lang w:eastAsia="ko-KR"/>
        </w:rPr>
        <w:t>제안서는</w:t>
      </w:r>
      <w:r>
        <w:rPr>
          <w:lang w:eastAsia="ko-KR"/>
        </w:rPr>
        <w:t xml:space="preserve"> </w:t>
      </w:r>
      <w:r>
        <w:rPr>
          <w:lang w:eastAsia="ko-KR"/>
        </w:rPr>
        <w:t>의료기관의</w:t>
      </w:r>
      <w:r>
        <w:rPr>
          <w:lang w:eastAsia="ko-KR"/>
        </w:rPr>
        <w:t xml:space="preserve"> </w:t>
      </w:r>
      <w:r>
        <w:rPr>
          <w:lang w:eastAsia="ko-KR"/>
        </w:rPr>
        <w:t>의료기관</w:t>
      </w:r>
      <w:r>
        <w:rPr>
          <w:lang w:eastAsia="ko-KR"/>
        </w:rPr>
        <w:t xml:space="preserve"> </w:t>
      </w:r>
      <w:r>
        <w:rPr>
          <w:lang w:eastAsia="ko-KR"/>
        </w:rPr>
        <w:t>인증</w:t>
      </w:r>
      <w:r>
        <w:rPr>
          <w:lang w:eastAsia="ko-KR"/>
        </w:rPr>
        <w:t xml:space="preserve">, </w:t>
      </w:r>
      <w:proofErr w:type="spellStart"/>
      <w:r>
        <w:rPr>
          <w:lang w:eastAsia="ko-KR"/>
        </w:rPr>
        <w:t>우수검사실인증</w:t>
      </w:r>
      <w:proofErr w:type="spellEnd"/>
      <w:r>
        <w:rPr>
          <w:lang w:eastAsia="ko-KR"/>
        </w:rPr>
        <w:t xml:space="preserve">, </w:t>
      </w:r>
      <w:r>
        <w:rPr>
          <w:lang w:eastAsia="ko-KR"/>
        </w:rPr>
        <w:t>수탁검사인증</w:t>
      </w:r>
      <w:r>
        <w:rPr>
          <w:lang w:eastAsia="ko-KR"/>
        </w:rPr>
        <w:t xml:space="preserve">, </w:t>
      </w:r>
      <w:r>
        <w:rPr>
          <w:lang w:eastAsia="ko-KR"/>
        </w:rPr>
        <w:t>공단검사인증</w:t>
      </w:r>
      <w:r>
        <w:rPr>
          <w:lang w:eastAsia="ko-KR"/>
        </w:rPr>
        <w:t xml:space="preserve"> </w:t>
      </w:r>
      <w:r>
        <w:rPr>
          <w:lang w:eastAsia="ko-KR"/>
        </w:rPr>
        <w:t>등</w:t>
      </w:r>
      <w:r>
        <w:rPr>
          <w:lang w:eastAsia="ko-KR"/>
        </w:rPr>
        <w:t xml:space="preserve"> </w:t>
      </w:r>
      <w:r>
        <w:rPr>
          <w:lang w:eastAsia="ko-KR"/>
        </w:rPr>
        <w:t>다양한</w:t>
      </w:r>
      <w:r>
        <w:rPr>
          <w:lang w:eastAsia="ko-KR"/>
        </w:rPr>
        <w:t xml:space="preserve"> </w:t>
      </w:r>
      <w:r>
        <w:rPr>
          <w:lang w:eastAsia="ko-KR"/>
        </w:rPr>
        <w:t>평가</w:t>
      </w:r>
      <w:r>
        <w:rPr>
          <w:lang w:eastAsia="ko-KR"/>
        </w:rPr>
        <w:t xml:space="preserve"> </w:t>
      </w:r>
      <w:r>
        <w:rPr>
          <w:lang w:eastAsia="ko-KR"/>
        </w:rPr>
        <w:t>기준에</w:t>
      </w:r>
      <w:r>
        <w:rPr>
          <w:lang w:eastAsia="ko-KR"/>
        </w:rPr>
        <w:t xml:space="preserve"> </w:t>
      </w:r>
      <w:r>
        <w:rPr>
          <w:lang w:eastAsia="ko-KR"/>
        </w:rPr>
        <w:t>효과적으로</w:t>
      </w:r>
      <w:r>
        <w:rPr>
          <w:lang w:eastAsia="ko-KR"/>
        </w:rPr>
        <w:t xml:space="preserve"> </w:t>
      </w:r>
      <w:r>
        <w:rPr>
          <w:lang w:eastAsia="ko-KR"/>
        </w:rPr>
        <w:t>대응하기</w:t>
      </w:r>
      <w:r>
        <w:rPr>
          <w:lang w:eastAsia="ko-KR"/>
        </w:rPr>
        <w:t xml:space="preserve"> </w:t>
      </w:r>
      <w:r>
        <w:rPr>
          <w:lang w:eastAsia="ko-KR"/>
        </w:rPr>
        <w:t>위한</w:t>
      </w:r>
      <w:r>
        <w:rPr>
          <w:lang w:eastAsia="ko-KR"/>
        </w:rPr>
        <w:t xml:space="preserve"> </w:t>
      </w:r>
      <w:r>
        <w:rPr>
          <w:lang w:eastAsia="ko-KR"/>
        </w:rPr>
        <w:t>컨설팅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문서서식</w:t>
      </w:r>
      <w:r>
        <w:rPr>
          <w:lang w:eastAsia="ko-KR"/>
        </w:rPr>
        <w:t xml:space="preserve"> </w:t>
      </w:r>
      <w:r>
        <w:rPr>
          <w:lang w:eastAsia="ko-KR"/>
        </w:rPr>
        <w:t>관리</w:t>
      </w:r>
      <w:r>
        <w:rPr>
          <w:lang w:eastAsia="ko-KR"/>
        </w:rPr>
        <w:t xml:space="preserve"> </w:t>
      </w:r>
      <w:r>
        <w:rPr>
          <w:lang w:eastAsia="ko-KR"/>
        </w:rPr>
        <w:t>서비스를</w:t>
      </w:r>
      <w:r>
        <w:rPr>
          <w:lang w:eastAsia="ko-KR"/>
        </w:rPr>
        <w:t xml:space="preserve"> </w:t>
      </w:r>
      <w:r>
        <w:rPr>
          <w:lang w:eastAsia="ko-KR"/>
        </w:rPr>
        <w:t>제안하기</w:t>
      </w:r>
      <w:r>
        <w:rPr>
          <w:lang w:eastAsia="ko-KR"/>
        </w:rPr>
        <w:t xml:space="preserve"> </w:t>
      </w:r>
      <w:r>
        <w:rPr>
          <w:lang w:eastAsia="ko-KR"/>
        </w:rPr>
        <w:t>위하여</w:t>
      </w:r>
      <w:r>
        <w:rPr>
          <w:lang w:eastAsia="ko-KR"/>
        </w:rPr>
        <w:t xml:space="preserve"> </w:t>
      </w:r>
      <w:r>
        <w:rPr>
          <w:lang w:eastAsia="ko-KR"/>
        </w:rPr>
        <w:t>작성되었습니다</w:t>
      </w:r>
      <w:r>
        <w:rPr>
          <w:lang w:eastAsia="ko-KR"/>
        </w:rPr>
        <w:t>.</w:t>
      </w:r>
      <w:r>
        <w:rPr>
          <w:lang w:eastAsia="ko-KR"/>
        </w:rPr>
        <w:br/>
        <w:t>34</w:t>
      </w:r>
      <w:r>
        <w:rPr>
          <w:lang w:eastAsia="ko-KR"/>
        </w:rPr>
        <w:t>년간</w:t>
      </w:r>
      <w:r>
        <w:rPr>
          <w:lang w:eastAsia="ko-KR"/>
        </w:rPr>
        <w:t xml:space="preserve"> CHA</w:t>
      </w:r>
      <w:r>
        <w:rPr>
          <w:lang w:eastAsia="ko-KR"/>
        </w:rPr>
        <w:t>의과학대학교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강남차병원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진단검사의학과에서</w:t>
      </w:r>
      <w:r>
        <w:rPr>
          <w:lang w:eastAsia="ko-KR"/>
        </w:rPr>
        <w:t xml:space="preserve"> </w:t>
      </w:r>
      <w:r>
        <w:rPr>
          <w:lang w:eastAsia="ko-KR"/>
        </w:rPr>
        <w:t>근무하며</w:t>
      </w:r>
      <w:r>
        <w:rPr>
          <w:lang w:eastAsia="ko-KR"/>
        </w:rPr>
        <w:t xml:space="preserve"> </w:t>
      </w:r>
      <w:r>
        <w:rPr>
          <w:lang w:eastAsia="ko-KR"/>
        </w:rPr>
        <w:t>쌓은</w:t>
      </w:r>
      <w:r>
        <w:rPr>
          <w:lang w:eastAsia="ko-KR"/>
        </w:rPr>
        <w:t xml:space="preserve"> </w:t>
      </w:r>
      <w:r>
        <w:rPr>
          <w:lang w:eastAsia="ko-KR"/>
        </w:rPr>
        <w:t>현장</w:t>
      </w:r>
      <w:r>
        <w:rPr>
          <w:lang w:eastAsia="ko-KR"/>
        </w:rPr>
        <w:t xml:space="preserve"> </w:t>
      </w:r>
      <w:r>
        <w:rPr>
          <w:lang w:eastAsia="ko-KR"/>
        </w:rPr>
        <w:t>실무경험</w:t>
      </w:r>
      <w:r>
        <w:rPr>
          <w:lang w:eastAsia="ko-KR"/>
        </w:rPr>
        <w:t xml:space="preserve">, </w:t>
      </w:r>
      <w:r>
        <w:rPr>
          <w:lang w:eastAsia="ko-KR"/>
        </w:rPr>
        <w:t>인증평가</w:t>
      </w:r>
      <w:r>
        <w:rPr>
          <w:lang w:eastAsia="ko-KR"/>
        </w:rPr>
        <w:t xml:space="preserve"> </w:t>
      </w:r>
      <w:r>
        <w:rPr>
          <w:lang w:eastAsia="ko-KR"/>
        </w:rPr>
        <w:t>대응능력</w:t>
      </w:r>
      <w:r>
        <w:rPr>
          <w:lang w:eastAsia="ko-KR"/>
        </w:rPr>
        <w:t xml:space="preserve">, </w:t>
      </w:r>
      <w:r>
        <w:rPr>
          <w:lang w:eastAsia="ko-KR"/>
        </w:rPr>
        <w:t>문서체계</w:t>
      </w:r>
      <w:r>
        <w:rPr>
          <w:lang w:eastAsia="ko-KR"/>
        </w:rPr>
        <w:t xml:space="preserve"> </w:t>
      </w:r>
      <w:r>
        <w:rPr>
          <w:lang w:eastAsia="ko-KR"/>
        </w:rPr>
        <w:t>구축</w:t>
      </w:r>
      <w:r>
        <w:rPr>
          <w:lang w:eastAsia="ko-KR"/>
        </w:rPr>
        <w:t xml:space="preserve"> </w:t>
      </w:r>
      <w:r>
        <w:rPr>
          <w:lang w:eastAsia="ko-KR"/>
        </w:rPr>
        <w:t>역량을</w:t>
      </w:r>
      <w:r>
        <w:rPr>
          <w:lang w:eastAsia="ko-KR"/>
        </w:rPr>
        <w:t xml:space="preserve"> </w:t>
      </w:r>
      <w:r>
        <w:rPr>
          <w:lang w:eastAsia="ko-KR"/>
        </w:rPr>
        <w:t>바탕으로</w:t>
      </w:r>
      <w:r>
        <w:rPr>
          <w:lang w:eastAsia="ko-KR"/>
        </w:rPr>
        <w:t xml:space="preserve">, </w:t>
      </w:r>
      <w:r>
        <w:rPr>
          <w:lang w:eastAsia="ko-KR"/>
        </w:rPr>
        <w:t>병원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검사실</w:t>
      </w:r>
      <w:r>
        <w:rPr>
          <w:lang w:eastAsia="ko-KR"/>
        </w:rPr>
        <w:t xml:space="preserve"> </w:t>
      </w:r>
      <w:r>
        <w:rPr>
          <w:lang w:eastAsia="ko-KR"/>
        </w:rPr>
        <w:t>운영에</w:t>
      </w:r>
      <w:r>
        <w:rPr>
          <w:lang w:eastAsia="ko-KR"/>
        </w:rPr>
        <w:t xml:space="preserve"> </w:t>
      </w:r>
      <w:r>
        <w:rPr>
          <w:lang w:eastAsia="ko-KR"/>
        </w:rPr>
        <w:t>최적화된</w:t>
      </w:r>
      <w:r>
        <w:rPr>
          <w:lang w:eastAsia="ko-KR"/>
        </w:rPr>
        <w:t xml:space="preserve"> </w:t>
      </w:r>
      <w:r>
        <w:rPr>
          <w:lang w:eastAsia="ko-KR"/>
        </w:rPr>
        <w:t>맞춤형</w:t>
      </w:r>
      <w:r>
        <w:rPr>
          <w:lang w:eastAsia="ko-KR"/>
        </w:rPr>
        <w:t xml:space="preserve"> </w:t>
      </w:r>
      <w:r>
        <w:rPr>
          <w:lang w:eastAsia="ko-KR"/>
        </w:rPr>
        <w:t>실무</w:t>
      </w:r>
      <w:r>
        <w:rPr>
          <w:lang w:eastAsia="ko-KR"/>
        </w:rPr>
        <w:t xml:space="preserve"> </w:t>
      </w:r>
      <w:r>
        <w:rPr>
          <w:lang w:eastAsia="ko-KR"/>
        </w:rPr>
        <w:t>중심</w:t>
      </w:r>
      <w:r>
        <w:rPr>
          <w:lang w:eastAsia="ko-KR"/>
        </w:rPr>
        <w:t xml:space="preserve"> </w:t>
      </w:r>
      <w:r>
        <w:rPr>
          <w:lang w:eastAsia="ko-KR"/>
        </w:rPr>
        <w:t>컨설팅을</w:t>
      </w:r>
      <w:r>
        <w:rPr>
          <w:lang w:eastAsia="ko-KR"/>
        </w:rPr>
        <w:t xml:space="preserve"> </w:t>
      </w:r>
      <w:r>
        <w:rPr>
          <w:lang w:eastAsia="ko-KR"/>
        </w:rPr>
        <w:t>제공합니다</w:t>
      </w:r>
      <w:r>
        <w:rPr>
          <w:lang w:eastAsia="ko-KR"/>
        </w:rPr>
        <w:t>.</w:t>
      </w:r>
    </w:p>
    <w:p w14:paraId="3821CEF1" w14:textId="77777777" w:rsidR="00CE7515" w:rsidRDefault="00000000">
      <w:pPr>
        <w:pStyle w:val="21"/>
      </w:pPr>
      <w:r>
        <w:t xml:space="preserve">2. </w:t>
      </w:r>
      <w:proofErr w:type="spellStart"/>
      <w:r>
        <w:t>전문</w:t>
      </w:r>
      <w:proofErr w:type="spellEnd"/>
      <w:r>
        <w:t xml:space="preserve"> </w:t>
      </w:r>
      <w:proofErr w:type="spellStart"/>
      <w:r>
        <w:t>역량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3"/>
        <w:gridCol w:w="4317"/>
      </w:tblGrid>
      <w:tr w:rsidR="00CE7515" w14:paraId="74321C46" w14:textId="77777777" w:rsidTr="000861B0">
        <w:tc>
          <w:tcPr>
            <w:tcW w:w="4320" w:type="dxa"/>
          </w:tcPr>
          <w:p w14:paraId="040CC3E1" w14:textId="77777777" w:rsidR="00CE7515" w:rsidRPr="000861B0" w:rsidRDefault="00000000" w:rsidP="000861B0">
            <w:pPr>
              <w:jc w:val="center"/>
              <w:rPr>
                <w:b/>
                <w:bCs/>
              </w:rPr>
            </w:pPr>
            <w:proofErr w:type="spellStart"/>
            <w:r w:rsidRPr="000861B0">
              <w:rPr>
                <w:b/>
                <w:bCs/>
              </w:rPr>
              <w:t>구분</w:t>
            </w:r>
            <w:proofErr w:type="spellEnd"/>
          </w:p>
        </w:tc>
        <w:tc>
          <w:tcPr>
            <w:tcW w:w="4320" w:type="dxa"/>
          </w:tcPr>
          <w:p w14:paraId="78C3376C" w14:textId="77777777" w:rsidR="00CE7515" w:rsidRPr="000861B0" w:rsidRDefault="00000000" w:rsidP="000861B0">
            <w:pPr>
              <w:jc w:val="center"/>
              <w:rPr>
                <w:b/>
                <w:bCs/>
              </w:rPr>
            </w:pPr>
            <w:r w:rsidRPr="000861B0">
              <w:rPr>
                <w:b/>
                <w:bCs/>
              </w:rPr>
              <w:t>주요</w:t>
            </w:r>
            <w:r w:rsidRPr="000861B0">
              <w:rPr>
                <w:b/>
                <w:bCs/>
              </w:rPr>
              <w:t xml:space="preserve"> </w:t>
            </w:r>
            <w:r w:rsidRPr="000861B0">
              <w:rPr>
                <w:b/>
                <w:bCs/>
              </w:rPr>
              <w:t>내용</w:t>
            </w:r>
          </w:p>
        </w:tc>
      </w:tr>
      <w:tr w:rsidR="00CE7515" w14:paraId="73D80D1D" w14:textId="77777777" w:rsidTr="000861B0">
        <w:tc>
          <w:tcPr>
            <w:tcW w:w="4320" w:type="dxa"/>
          </w:tcPr>
          <w:p w14:paraId="417394F4" w14:textId="77777777" w:rsidR="00CE7515" w:rsidRDefault="00000000">
            <w:r>
              <w:t>의료기관</w:t>
            </w:r>
            <w:r>
              <w:t xml:space="preserve"> </w:t>
            </w:r>
            <w:r>
              <w:t>인증</w:t>
            </w:r>
            <w:r>
              <w:t xml:space="preserve"> </w:t>
            </w:r>
            <w:r>
              <w:t>컨설팅</w:t>
            </w:r>
          </w:p>
        </w:tc>
        <w:tc>
          <w:tcPr>
            <w:tcW w:w="4320" w:type="dxa"/>
          </w:tcPr>
          <w:p w14:paraId="0A26214C" w14:textId="34FB70B1" w:rsidR="00CE7515" w:rsidRDefault="00000000">
            <w:pPr>
              <w:rPr>
                <w:lang w:eastAsia="ko-KR"/>
              </w:rPr>
            </w:pPr>
            <w:r>
              <w:rPr>
                <w:lang w:eastAsia="ko-KR"/>
              </w:rPr>
              <w:t>인증기준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해석</w:t>
            </w:r>
            <w:r>
              <w:rPr>
                <w:lang w:eastAsia="ko-KR"/>
              </w:rPr>
              <w:t xml:space="preserve">, </w:t>
            </w:r>
            <w:r>
              <w:rPr>
                <w:lang w:eastAsia="ko-KR"/>
              </w:rPr>
              <w:t>평가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대비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서류</w:t>
            </w:r>
            <w:r>
              <w:rPr>
                <w:lang w:eastAsia="ko-KR"/>
              </w:rPr>
              <w:t>·</w:t>
            </w:r>
            <w:r>
              <w:rPr>
                <w:lang w:eastAsia="ko-KR"/>
              </w:rPr>
              <w:t>절차</w:t>
            </w:r>
            <w:r>
              <w:rPr>
                <w:lang w:eastAsia="ko-KR"/>
              </w:rPr>
              <w:t xml:space="preserve"> </w:t>
            </w:r>
            <w:proofErr w:type="gramStart"/>
            <w:r>
              <w:rPr>
                <w:lang w:eastAsia="ko-KR"/>
              </w:rPr>
              <w:t>점검</w:t>
            </w:r>
            <w:r>
              <w:rPr>
                <w:lang w:eastAsia="ko-KR"/>
              </w:rPr>
              <w:t xml:space="preserve">,  </w:t>
            </w:r>
            <w:r>
              <w:rPr>
                <w:lang w:eastAsia="ko-KR"/>
              </w:rPr>
              <w:t>자가평가</w:t>
            </w:r>
            <w:proofErr w:type="gramEnd"/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지원</w:t>
            </w:r>
          </w:p>
        </w:tc>
      </w:tr>
      <w:tr w:rsidR="00CE7515" w14:paraId="4C828D0B" w14:textId="77777777" w:rsidTr="000861B0">
        <w:tc>
          <w:tcPr>
            <w:tcW w:w="4320" w:type="dxa"/>
          </w:tcPr>
          <w:p w14:paraId="427C0DB1" w14:textId="77777777" w:rsidR="00CE7515" w:rsidRDefault="00000000">
            <w:proofErr w:type="spellStart"/>
            <w:r>
              <w:t>우수검사실인증</w:t>
            </w:r>
            <w:proofErr w:type="spellEnd"/>
            <w:r>
              <w:t xml:space="preserve"> </w:t>
            </w:r>
            <w:proofErr w:type="spellStart"/>
            <w:r>
              <w:t>대응</w:t>
            </w:r>
            <w:proofErr w:type="spellEnd"/>
          </w:p>
        </w:tc>
        <w:tc>
          <w:tcPr>
            <w:tcW w:w="4320" w:type="dxa"/>
          </w:tcPr>
          <w:p w14:paraId="2C261864" w14:textId="77777777" w:rsidR="00CE7515" w:rsidRDefault="00000000">
            <w:pPr>
              <w:rPr>
                <w:lang w:eastAsia="ko-KR"/>
              </w:rPr>
            </w:pPr>
            <w:r>
              <w:rPr>
                <w:lang w:eastAsia="ko-KR"/>
              </w:rPr>
              <w:t>검사실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정확도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및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정도관리</w:t>
            </w:r>
            <w:r>
              <w:rPr>
                <w:lang w:eastAsia="ko-KR"/>
              </w:rPr>
              <w:t xml:space="preserve">(QC/QI) </w:t>
            </w:r>
            <w:r>
              <w:rPr>
                <w:lang w:eastAsia="ko-KR"/>
              </w:rPr>
              <w:t>기준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충족을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위한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시스템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구축</w:t>
            </w:r>
          </w:p>
        </w:tc>
      </w:tr>
      <w:tr w:rsidR="00CE7515" w14:paraId="53C3E766" w14:textId="77777777" w:rsidTr="000861B0">
        <w:tc>
          <w:tcPr>
            <w:tcW w:w="4320" w:type="dxa"/>
          </w:tcPr>
          <w:p w14:paraId="4769BB3C" w14:textId="77777777" w:rsidR="00CE7515" w:rsidRDefault="00000000">
            <w:proofErr w:type="spellStart"/>
            <w:r>
              <w:t>수탁검사인증</w:t>
            </w:r>
            <w:proofErr w:type="spellEnd"/>
            <w:r>
              <w:t xml:space="preserve"> </w:t>
            </w:r>
            <w:proofErr w:type="spellStart"/>
            <w:r>
              <w:t>자문</w:t>
            </w:r>
            <w:proofErr w:type="spellEnd"/>
          </w:p>
        </w:tc>
        <w:tc>
          <w:tcPr>
            <w:tcW w:w="4320" w:type="dxa"/>
          </w:tcPr>
          <w:p w14:paraId="3E40B747" w14:textId="77777777" w:rsidR="00CE7515" w:rsidRDefault="00000000">
            <w:pPr>
              <w:rPr>
                <w:lang w:eastAsia="ko-KR"/>
              </w:rPr>
            </w:pPr>
            <w:r>
              <w:rPr>
                <w:lang w:eastAsia="ko-KR"/>
              </w:rPr>
              <w:t>수탁기관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인증기준에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따른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서류</w:t>
            </w:r>
            <w:r>
              <w:rPr>
                <w:lang w:eastAsia="ko-KR"/>
              </w:rPr>
              <w:t xml:space="preserve">, </w:t>
            </w:r>
            <w:r>
              <w:rPr>
                <w:lang w:eastAsia="ko-KR"/>
              </w:rPr>
              <w:t>절차</w:t>
            </w:r>
            <w:r>
              <w:rPr>
                <w:lang w:eastAsia="ko-KR"/>
              </w:rPr>
              <w:t xml:space="preserve">, </w:t>
            </w:r>
            <w:r>
              <w:rPr>
                <w:lang w:eastAsia="ko-KR"/>
              </w:rPr>
              <w:t>근거자료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정비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및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대응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지원</w:t>
            </w:r>
          </w:p>
        </w:tc>
      </w:tr>
      <w:tr w:rsidR="00CE7515" w14:paraId="22359821" w14:textId="77777777" w:rsidTr="000861B0">
        <w:tc>
          <w:tcPr>
            <w:tcW w:w="4320" w:type="dxa"/>
          </w:tcPr>
          <w:p w14:paraId="1D910E45" w14:textId="77777777" w:rsidR="00CE7515" w:rsidRDefault="00000000">
            <w:proofErr w:type="spellStart"/>
            <w:r>
              <w:t>공단검사인증</w:t>
            </w:r>
            <w:proofErr w:type="spellEnd"/>
            <w:r>
              <w:t xml:space="preserve"> </w:t>
            </w:r>
            <w:proofErr w:type="spellStart"/>
            <w:r>
              <w:t>대응</w:t>
            </w:r>
            <w:proofErr w:type="spellEnd"/>
          </w:p>
        </w:tc>
        <w:tc>
          <w:tcPr>
            <w:tcW w:w="4320" w:type="dxa"/>
          </w:tcPr>
          <w:p w14:paraId="60DD3B37" w14:textId="77777777" w:rsidR="00CE7515" w:rsidRDefault="00000000">
            <w:pPr>
              <w:rPr>
                <w:lang w:eastAsia="ko-KR"/>
              </w:rPr>
            </w:pPr>
            <w:r>
              <w:rPr>
                <w:lang w:eastAsia="ko-KR"/>
              </w:rPr>
              <w:t>국민건강보험공단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검사평가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기준에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따른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문서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점검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및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실무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자문</w:t>
            </w:r>
          </w:p>
        </w:tc>
      </w:tr>
      <w:tr w:rsidR="00CE7515" w14:paraId="437F4C8A" w14:textId="77777777" w:rsidTr="000861B0">
        <w:tc>
          <w:tcPr>
            <w:tcW w:w="4320" w:type="dxa"/>
          </w:tcPr>
          <w:p w14:paraId="7D19FA15" w14:textId="77777777" w:rsidR="00CE7515" w:rsidRDefault="00000000">
            <w:proofErr w:type="spellStart"/>
            <w:r>
              <w:t>문서서식</w:t>
            </w:r>
            <w:proofErr w:type="spellEnd"/>
            <w:r>
              <w:t xml:space="preserve"> </w:t>
            </w:r>
            <w:proofErr w:type="spellStart"/>
            <w:r>
              <w:t>컨설팅</w:t>
            </w:r>
            <w:proofErr w:type="spellEnd"/>
          </w:p>
        </w:tc>
        <w:tc>
          <w:tcPr>
            <w:tcW w:w="4320" w:type="dxa"/>
          </w:tcPr>
          <w:p w14:paraId="689BFE7F" w14:textId="6BCA3456" w:rsidR="00CE7515" w:rsidRDefault="00000000">
            <w:pPr>
              <w:rPr>
                <w:lang w:eastAsia="ko-KR"/>
              </w:rPr>
            </w:pPr>
            <w:r>
              <w:rPr>
                <w:lang w:eastAsia="ko-KR"/>
              </w:rPr>
              <w:t>지침서</w:t>
            </w:r>
            <w:r>
              <w:rPr>
                <w:lang w:eastAsia="ko-KR"/>
              </w:rPr>
              <w:t>·</w:t>
            </w:r>
            <w:r>
              <w:rPr>
                <w:lang w:eastAsia="ko-KR"/>
              </w:rPr>
              <w:t>체크리스트</w:t>
            </w:r>
            <w:r>
              <w:rPr>
                <w:lang w:eastAsia="ko-KR"/>
              </w:rPr>
              <w:t>·</w:t>
            </w:r>
            <w:r>
              <w:rPr>
                <w:lang w:eastAsia="ko-KR"/>
              </w:rPr>
              <w:t>교육자료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등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표준문서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체계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구축</w:t>
            </w:r>
          </w:p>
        </w:tc>
      </w:tr>
      <w:tr w:rsidR="00CE7515" w14:paraId="736B366E" w14:textId="77777777" w:rsidTr="000861B0">
        <w:tc>
          <w:tcPr>
            <w:tcW w:w="4320" w:type="dxa"/>
          </w:tcPr>
          <w:p w14:paraId="05A83463" w14:textId="77777777" w:rsidR="00CE7515" w:rsidRDefault="00000000">
            <w:pPr>
              <w:rPr>
                <w:lang w:eastAsia="ko-KR"/>
              </w:rPr>
            </w:pPr>
            <w:r>
              <w:rPr>
                <w:lang w:eastAsia="ko-KR"/>
              </w:rPr>
              <w:t>교육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및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내부평가자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코칭</w:t>
            </w:r>
          </w:p>
        </w:tc>
        <w:tc>
          <w:tcPr>
            <w:tcW w:w="4320" w:type="dxa"/>
          </w:tcPr>
          <w:p w14:paraId="20EE5CCF" w14:textId="77777777" w:rsidR="00CE7515" w:rsidRDefault="00000000">
            <w:pPr>
              <w:rPr>
                <w:lang w:eastAsia="ko-KR"/>
              </w:rPr>
            </w:pPr>
            <w:r>
              <w:rPr>
                <w:lang w:eastAsia="ko-KR"/>
              </w:rPr>
              <w:t>직원대상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인증평가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이해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교육</w:t>
            </w:r>
            <w:r>
              <w:rPr>
                <w:lang w:eastAsia="ko-KR"/>
              </w:rPr>
              <w:t xml:space="preserve">, </w:t>
            </w:r>
            <w:r>
              <w:rPr>
                <w:lang w:eastAsia="ko-KR"/>
              </w:rPr>
              <w:t>문서관리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실무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교육</w:t>
            </w:r>
            <w:r>
              <w:rPr>
                <w:lang w:eastAsia="ko-KR"/>
              </w:rPr>
              <w:t xml:space="preserve">, </w:t>
            </w:r>
            <w:r>
              <w:rPr>
                <w:lang w:eastAsia="ko-KR"/>
              </w:rPr>
              <w:t>내부평가자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양성</w:t>
            </w:r>
          </w:p>
        </w:tc>
      </w:tr>
      <w:tr w:rsidR="00CE7515" w14:paraId="302C3AFB" w14:textId="77777777" w:rsidTr="000861B0">
        <w:tc>
          <w:tcPr>
            <w:tcW w:w="4320" w:type="dxa"/>
          </w:tcPr>
          <w:p w14:paraId="731413DE" w14:textId="77777777" w:rsidR="00CE7515" w:rsidRDefault="00000000">
            <w:proofErr w:type="spellStart"/>
            <w:proofErr w:type="gramStart"/>
            <w:r>
              <w:lastRenderedPageBreak/>
              <w:t>품질</w:t>
            </w:r>
            <w:proofErr w:type="spellEnd"/>
            <w:r>
              <w:t>(</w:t>
            </w:r>
            <w:proofErr w:type="gramEnd"/>
            <w:r>
              <w:t xml:space="preserve">QI) </w:t>
            </w:r>
            <w:proofErr w:type="spellStart"/>
            <w:r>
              <w:t>관리</w:t>
            </w:r>
            <w:proofErr w:type="spellEnd"/>
            <w:r>
              <w:t xml:space="preserve"> </w:t>
            </w:r>
            <w:proofErr w:type="spellStart"/>
            <w:r>
              <w:t>자문</w:t>
            </w:r>
            <w:proofErr w:type="spellEnd"/>
          </w:p>
        </w:tc>
        <w:tc>
          <w:tcPr>
            <w:tcW w:w="4320" w:type="dxa"/>
          </w:tcPr>
          <w:p w14:paraId="644B19DE" w14:textId="77777777" w:rsidR="00CE7515" w:rsidRDefault="00000000">
            <w:pPr>
              <w:rPr>
                <w:lang w:eastAsia="ko-KR"/>
              </w:rPr>
            </w:pPr>
            <w:r>
              <w:rPr>
                <w:lang w:eastAsia="ko-KR"/>
              </w:rPr>
              <w:t>QI</w:t>
            </w:r>
            <w:r>
              <w:rPr>
                <w:lang w:eastAsia="ko-KR"/>
              </w:rPr>
              <w:t>활동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주제선정</w:t>
            </w:r>
            <w:r>
              <w:rPr>
                <w:lang w:eastAsia="ko-KR"/>
              </w:rPr>
              <w:t>·</w:t>
            </w:r>
            <w:r>
              <w:rPr>
                <w:lang w:eastAsia="ko-KR"/>
              </w:rPr>
              <w:t>성과분석</w:t>
            </w:r>
            <w:r>
              <w:rPr>
                <w:lang w:eastAsia="ko-KR"/>
              </w:rPr>
              <w:t>·</w:t>
            </w:r>
            <w:r>
              <w:rPr>
                <w:lang w:eastAsia="ko-KR"/>
              </w:rPr>
              <w:t>보고서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작성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및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지속적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개선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지도</w:t>
            </w:r>
          </w:p>
        </w:tc>
      </w:tr>
    </w:tbl>
    <w:p w14:paraId="2BDF8727" w14:textId="77777777" w:rsidR="00CE7515" w:rsidRDefault="00000000">
      <w:pPr>
        <w:pStyle w:val="21"/>
        <w:rPr>
          <w:lang w:eastAsia="ko-KR"/>
        </w:rPr>
      </w:pPr>
      <w:r>
        <w:rPr>
          <w:lang w:eastAsia="ko-KR"/>
        </w:rPr>
        <w:t xml:space="preserve">3. </w:t>
      </w:r>
      <w:r>
        <w:rPr>
          <w:lang w:eastAsia="ko-KR"/>
        </w:rPr>
        <w:t>주요</w:t>
      </w:r>
      <w:r>
        <w:rPr>
          <w:lang w:eastAsia="ko-KR"/>
        </w:rPr>
        <w:t xml:space="preserve"> </w:t>
      </w:r>
      <w:r>
        <w:rPr>
          <w:lang w:eastAsia="ko-KR"/>
        </w:rPr>
        <w:t>제공</w:t>
      </w:r>
      <w:r>
        <w:rPr>
          <w:lang w:eastAsia="ko-KR"/>
        </w:rPr>
        <w:t xml:space="preserve"> </w:t>
      </w:r>
      <w:r>
        <w:rPr>
          <w:lang w:eastAsia="ko-KR"/>
        </w:rPr>
        <w:t>서비스</w:t>
      </w:r>
    </w:p>
    <w:p w14:paraId="3950A016" w14:textId="77777777" w:rsidR="00CE7515" w:rsidRDefault="00000000">
      <w:pPr>
        <w:rPr>
          <w:lang w:eastAsia="ko-KR"/>
        </w:rPr>
      </w:pPr>
      <w:r>
        <w:rPr>
          <w:lang w:eastAsia="ko-KR"/>
        </w:rPr>
        <w:t xml:space="preserve">1. </w:t>
      </w:r>
      <w:r>
        <w:rPr>
          <w:lang w:eastAsia="ko-KR"/>
        </w:rPr>
        <w:t>의료기관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검사실</w:t>
      </w:r>
      <w:r>
        <w:rPr>
          <w:lang w:eastAsia="ko-KR"/>
        </w:rPr>
        <w:t xml:space="preserve"> </w:t>
      </w:r>
      <w:r>
        <w:rPr>
          <w:lang w:eastAsia="ko-KR"/>
        </w:rPr>
        <w:t>인증</w:t>
      </w:r>
      <w:r>
        <w:rPr>
          <w:lang w:eastAsia="ko-KR"/>
        </w:rPr>
        <w:t xml:space="preserve"> </w:t>
      </w:r>
      <w:r>
        <w:rPr>
          <w:lang w:eastAsia="ko-KR"/>
        </w:rPr>
        <w:t>컨설팅</w:t>
      </w:r>
      <w:r>
        <w:rPr>
          <w:lang w:eastAsia="ko-KR"/>
        </w:rPr>
        <w:br/>
        <w:t xml:space="preserve">- </w:t>
      </w:r>
      <w:r>
        <w:rPr>
          <w:lang w:eastAsia="ko-KR"/>
        </w:rPr>
        <w:t>의료기관</w:t>
      </w:r>
      <w:r>
        <w:rPr>
          <w:lang w:eastAsia="ko-KR"/>
        </w:rPr>
        <w:t xml:space="preserve"> </w:t>
      </w:r>
      <w:r>
        <w:rPr>
          <w:lang w:eastAsia="ko-KR"/>
        </w:rPr>
        <w:t>인증</w:t>
      </w:r>
      <w:r>
        <w:rPr>
          <w:lang w:eastAsia="ko-KR"/>
        </w:rPr>
        <w:t xml:space="preserve">, </w:t>
      </w:r>
      <w:proofErr w:type="spellStart"/>
      <w:r>
        <w:rPr>
          <w:lang w:eastAsia="ko-KR"/>
        </w:rPr>
        <w:t>우수검사실인증</w:t>
      </w:r>
      <w:proofErr w:type="spellEnd"/>
      <w:r>
        <w:rPr>
          <w:lang w:eastAsia="ko-KR"/>
        </w:rPr>
        <w:t xml:space="preserve">, </w:t>
      </w:r>
      <w:r>
        <w:rPr>
          <w:lang w:eastAsia="ko-KR"/>
        </w:rPr>
        <w:t>수탁검사인증</w:t>
      </w:r>
      <w:r>
        <w:rPr>
          <w:lang w:eastAsia="ko-KR"/>
        </w:rPr>
        <w:t xml:space="preserve">, </w:t>
      </w:r>
      <w:r>
        <w:rPr>
          <w:lang w:eastAsia="ko-KR"/>
        </w:rPr>
        <w:t>공단검사인증</w:t>
      </w:r>
      <w:r>
        <w:rPr>
          <w:lang w:eastAsia="ko-KR"/>
        </w:rPr>
        <w:t xml:space="preserve"> </w:t>
      </w:r>
      <w:r>
        <w:rPr>
          <w:lang w:eastAsia="ko-KR"/>
        </w:rPr>
        <w:t>통합</w:t>
      </w:r>
      <w:r>
        <w:rPr>
          <w:lang w:eastAsia="ko-KR"/>
        </w:rPr>
        <w:t xml:space="preserve"> </w:t>
      </w:r>
      <w:r>
        <w:rPr>
          <w:lang w:eastAsia="ko-KR"/>
        </w:rPr>
        <w:t>대응</w:t>
      </w:r>
      <w:r>
        <w:rPr>
          <w:lang w:eastAsia="ko-KR"/>
        </w:rPr>
        <w:br/>
        <w:t xml:space="preserve">- </w:t>
      </w:r>
      <w:r>
        <w:rPr>
          <w:lang w:eastAsia="ko-KR"/>
        </w:rPr>
        <w:t>인증기준별</w:t>
      </w:r>
      <w:r>
        <w:rPr>
          <w:lang w:eastAsia="ko-KR"/>
        </w:rPr>
        <w:t xml:space="preserve"> </w:t>
      </w:r>
      <w:r>
        <w:rPr>
          <w:lang w:eastAsia="ko-KR"/>
        </w:rPr>
        <w:t>자가점검표</w:t>
      </w:r>
      <w:r>
        <w:rPr>
          <w:lang w:eastAsia="ko-KR"/>
        </w:rPr>
        <w:t xml:space="preserve"> </w:t>
      </w:r>
      <w:r>
        <w:rPr>
          <w:lang w:eastAsia="ko-KR"/>
        </w:rPr>
        <w:t>작성</w:t>
      </w:r>
      <w:r>
        <w:rPr>
          <w:lang w:eastAsia="ko-KR"/>
        </w:rPr>
        <w:t xml:space="preserve">, </w:t>
      </w:r>
      <w:r>
        <w:rPr>
          <w:lang w:eastAsia="ko-KR"/>
        </w:rPr>
        <w:t>문서</w:t>
      </w:r>
      <w:r>
        <w:rPr>
          <w:lang w:eastAsia="ko-KR"/>
        </w:rPr>
        <w:t>·</w:t>
      </w:r>
      <w:r>
        <w:rPr>
          <w:lang w:eastAsia="ko-KR"/>
        </w:rPr>
        <w:t>현장</w:t>
      </w:r>
      <w:r>
        <w:rPr>
          <w:lang w:eastAsia="ko-KR"/>
        </w:rPr>
        <w:t xml:space="preserve"> </w:t>
      </w:r>
      <w:r>
        <w:rPr>
          <w:lang w:eastAsia="ko-KR"/>
        </w:rPr>
        <w:t>점검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평가</w:t>
      </w:r>
      <w:r>
        <w:rPr>
          <w:lang w:eastAsia="ko-KR"/>
        </w:rPr>
        <w:t xml:space="preserve"> </w:t>
      </w:r>
      <w:r>
        <w:rPr>
          <w:lang w:eastAsia="ko-KR"/>
        </w:rPr>
        <w:t>대비</w:t>
      </w:r>
      <w:r>
        <w:rPr>
          <w:lang w:eastAsia="ko-KR"/>
        </w:rPr>
        <w:t xml:space="preserve"> </w:t>
      </w:r>
      <w:r>
        <w:rPr>
          <w:lang w:eastAsia="ko-KR"/>
        </w:rPr>
        <w:t>실무지도</w:t>
      </w:r>
      <w:r>
        <w:rPr>
          <w:lang w:eastAsia="ko-KR"/>
        </w:rPr>
        <w:br/>
      </w:r>
      <w:r>
        <w:rPr>
          <w:lang w:eastAsia="ko-KR"/>
        </w:rPr>
        <w:br/>
        <w:t xml:space="preserve">2. </w:t>
      </w:r>
      <w:r>
        <w:rPr>
          <w:lang w:eastAsia="ko-KR"/>
        </w:rPr>
        <w:t>문서서식</w:t>
      </w:r>
      <w:r>
        <w:rPr>
          <w:lang w:eastAsia="ko-KR"/>
        </w:rPr>
        <w:t xml:space="preserve"> </w:t>
      </w:r>
      <w:r>
        <w:rPr>
          <w:lang w:eastAsia="ko-KR"/>
        </w:rPr>
        <w:t>표준화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관리체계</w:t>
      </w:r>
      <w:r>
        <w:rPr>
          <w:lang w:eastAsia="ko-KR"/>
        </w:rPr>
        <w:t xml:space="preserve"> </w:t>
      </w:r>
      <w:r>
        <w:rPr>
          <w:lang w:eastAsia="ko-KR"/>
        </w:rPr>
        <w:t>구축</w:t>
      </w:r>
      <w:r>
        <w:rPr>
          <w:lang w:eastAsia="ko-KR"/>
        </w:rPr>
        <w:br/>
        <w:t xml:space="preserve">- </w:t>
      </w:r>
      <w:r>
        <w:rPr>
          <w:lang w:eastAsia="ko-KR"/>
        </w:rPr>
        <w:t>부서별</w:t>
      </w:r>
      <w:r>
        <w:rPr>
          <w:lang w:eastAsia="ko-KR"/>
        </w:rPr>
        <w:t xml:space="preserve"> </w:t>
      </w:r>
      <w:r>
        <w:rPr>
          <w:lang w:eastAsia="ko-KR"/>
        </w:rPr>
        <w:t>절차서</w:t>
      </w:r>
      <w:r>
        <w:rPr>
          <w:lang w:eastAsia="ko-KR"/>
        </w:rPr>
        <w:t xml:space="preserve">, </w:t>
      </w:r>
      <w:r>
        <w:rPr>
          <w:lang w:eastAsia="ko-KR"/>
        </w:rPr>
        <w:t>지침서</w:t>
      </w:r>
      <w:r>
        <w:rPr>
          <w:lang w:eastAsia="ko-KR"/>
        </w:rPr>
        <w:t xml:space="preserve">, </w:t>
      </w:r>
      <w:r>
        <w:rPr>
          <w:lang w:eastAsia="ko-KR"/>
        </w:rPr>
        <w:t>교육자료</w:t>
      </w:r>
      <w:r>
        <w:rPr>
          <w:lang w:eastAsia="ko-KR"/>
        </w:rPr>
        <w:t xml:space="preserve">, </w:t>
      </w:r>
      <w:proofErr w:type="spellStart"/>
      <w:r>
        <w:rPr>
          <w:lang w:eastAsia="ko-KR"/>
        </w:rPr>
        <w:t>점검표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등</w:t>
      </w:r>
      <w:r>
        <w:rPr>
          <w:lang w:eastAsia="ko-KR"/>
        </w:rPr>
        <w:t xml:space="preserve"> </w:t>
      </w:r>
      <w:r>
        <w:rPr>
          <w:lang w:eastAsia="ko-KR"/>
        </w:rPr>
        <w:t>문서</w:t>
      </w:r>
      <w:r>
        <w:rPr>
          <w:lang w:eastAsia="ko-KR"/>
        </w:rPr>
        <w:t xml:space="preserve"> </w:t>
      </w:r>
      <w:r>
        <w:rPr>
          <w:lang w:eastAsia="ko-KR"/>
        </w:rPr>
        <w:t>체계</w:t>
      </w:r>
      <w:r>
        <w:rPr>
          <w:lang w:eastAsia="ko-KR"/>
        </w:rPr>
        <w:t xml:space="preserve"> </w:t>
      </w:r>
      <w:r>
        <w:rPr>
          <w:lang w:eastAsia="ko-KR"/>
        </w:rPr>
        <w:t>재정비</w:t>
      </w:r>
      <w:r>
        <w:rPr>
          <w:lang w:eastAsia="ko-KR"/>
        </w:rPr>
        <w:br/>
        <w:t xml:space="preserve">- </w:t>
      </w:r>
      <w:r>
        <w:rPr>
          <w:lang w:eastAsia="ko-KR"/>
        </w:rPr>
        <w:t>문서</w:t>
      </w:r>
      <w:r>
        <w:rPr>
          <w:lang w:eastAsia="ko-KR"/>
        </w:rPr>
        <w:t xml:space="preserve"> </w:t>
      </w:r>
      <w:r>
        <w:rPr>
          <w:lang w:eastAsia="ko-KR"/>
        </w:rPr>
        <w:t>버전관리</w:t>
      </w:r>
      <w:r>
        <w:rPr>
          <w:lang w:eastAsia="ko-KR"/>
        </w:rPr>
        <w:t xml:space="preserve">, </w:t>
      </w:r>
      <w:r>
        <w:rPr>
          <w:lang w:eastAsia="ko-KR"/>
        </w:rPr>
        <w:t>결재라인</w:t>
      </w:r>
      <w:r>
        <w:rPr>
          <w:lang w:eastAsia="ko-KR"/>
        </w:rPr>
        <w:t xml:space="preserve">, </w:t>
      </w:r>
      <w:r>
        <w:rPr>
          <w:lang w:eastAsia="ko-KR"/>
        </w:rPr>
        <w:t>서명체계</w:t>
      </w:r>
      <w:r>
        <w:rPr>
          <w:lang w:eastAsia="ko-KR"/>
        </w:rPr>
        <w:t xml:space="preserve"> </w:t>
      </w:r>
      <w:r>
        <w:rPr>
          <w:lang w:eastAsia="ko-KR"/>
        </w:rPr>
        <w:t>등</w:t>
      </w:r>
      <w:r>
        <w:rPr>
          <w:lang w:eastAsia="ko-KR"/>
        </w:rPr>
        <w:t xml:space="preserve"> </w:t>
      </w:r>
      <w:r>
        <w:rPr>
          <w:lang w:eastAsia="ko-KR"/>
        </w:rPr>
        <w:t>관리시스템</w:t>
      </w:r>
      <w:r>
        <w:rPr>
          <w:lang w:eastAsia="ko-KR"/>
        </w:rPr>
        <w:t xml:space="preserve"> </w:t>
      </w:r>
      <w:r>
        <w:rPr>
          <w:lang w:eastAsia="ko-KR"/>
        </w:rPr>
        <w:t>구축</w:t>
      </w:r>
      <w:r>
        <w:rPr>
          <w:lang w:eastAsia="ko-KR"/>
        </w:rPr>
        <w:br/>
      </w:r>
      <w:r>
        <w:rPr>
          <w:lang w:eastAsia="ko-KR"/>
        </w:rPr>
        <w:br/>
        <w:t xml:space="preserve">3. </w:t>
      </w:r>
      <w:r>
        <w:rPr>
          <w:lang w:eastAsia="ko-KR"/>
        </w:rPr>
        <w:t>교육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proofErr w:type="spellStart"/>
      <w:r>
        <w:rPr>
          <w:lang w:eastAsia="ko-KR"/>
        </w:rPr>
        <w:t>실무코칭</w:t>
      </w:r>
      <w:proofErr w:type="spellEnd"/>
      <w:r>
        <w:rPr>
          <w:lang w:eastAsia="ko-KR"/>
        </w:rPr>
        <w:br/>
        <w:t xml:space="preserve">- </w:t>
      </w:r>
      <w:r>
        <w:rPr>
          <w:lang w:eastAsia="ko-KR"/>
        </w:rPr>
        <w:t>인증평가</w:t>
      </w:r>
      <w:r>
        <w:rPr>
          <w:lang w:eastAsia="ko-KR"/>
        </w:rPr>
        <w:t xml:space="preserve"> </w:t>
      </w:r>
      <w:r>
        <w:rPr>
          <w:lang w:eastAsia="ko-KR"/>
        </w:rPr>
        <w:t>대비</w:t>
      </w:r>
      <w:r>
        <w:rPr>
          <w:lang w:eastAsia="ko-KR"/>
        </w:rPr>
        <w:t xml:space="preserve"> </w:t>
      </w:r>
      <w:r>
        <w:rPr>
          <w:lang w:eastAsia="ko-KR"/>
        </w:rPr>
        <w:t>직원</w:t>
      </w:r>
      <w:r>
        <w:rPr>
          <w:lang w:eastAsia="ko-KR"/>
        </w:rPr>
        <w:t>·</w:t>
      </w:r>
      <w:r>
        <w:rPr>
          <w:lang w:eastAsia="ko-KR"/>
        </w:rPr>
        <w:t>관리자</w:t>
      </w:r>
      <w:r>
        <w:rPr>
          <w:lang w:eastAsia="ko-KR"/>
        </w:rPr>
        <w:t xml:space="preserve"> </w:t>
      </w:r>
      <w:r>
        <w:rPr>
          <w:lang w:eastAsia="ko-KR"/>
        </w:rPr>
        <w:t>대상</w:t>
      </w:r>
      <w:r>
        <w:rPr>
          <w:lang w:eastAsia="ko-KR"/>
        </w:rPr>
        <w:t xml:space="preserve"> </w:t>
      </w:r>
      <w:r>
        <w:rPr>
          <w:lang w:eastAsia="ko-KR"/>
        </w:rPr>
        <w:t>실무교육</w:t>
      </w:r>
      <w:r>
        <w:rPr>
          <w:lang w:eastAsia="ko-KR"/>
        </w:rPr>
        <w:br/>
        <w:t xml:space="preserve">- </w:t>
      </w:r>
      <w:r>
        <w:rPr>
          <w:lang w:eastAsia="ko-KR"/>
        </w:rPr>
        <w:t>신규직원</w:t>
      </w:r>
      <w:r>
        <w:rPr>
          <w:lang w:eastAsia="ko-KR"/>
        </w:rPr>
        <w:t xml:space="preserve"> </w:t>
      </w:r>
      <w:r>
        <w:rPr>
          <w:lang w:eastAsia="ko-KR"/>
        </w:rPr>
        <w:t>인증이해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문서관리</w:t>
      </w:r>
      <w:r>
        <w:rPr>
          <w:lang w:eastAsia="ko-KR"/>
        </w:rPr>
        <w:t xml:space="preserve"> </w:t>
      </w:r>
      <w:r>
        <w:rPr>
          <w:lang w:eastAsia="ko-KR"/>
        </w:rPr>
        <w:t>과정</w:t>
      </w:r>
      <w:r>
        <w:rPr>
          <w:lang w:eastAsia="ko-KR"/>
        </w:rPr>
        <w:br/>
        <w:t xml:space="preserve">- </w:t>
      </w:r>
      <w:r>
        <w:rPr>
          <w:lang w:eastAsia="ko-KR"/>
        </w:rPr>
        <w:t>내부평가자</w:t>
      </w:r>
      <w:r>
        <w:rPr>
          <w:lang w:eastAsia="ko-KR"/>
        </w:rPr>
        <w:t xml:space="preserve"> </w:t>
      </w:r>
      <w:r>
        <w:rPr>
          <w:lang w:eastAsia="ko-KR"/>
        </w:rPr>
        <w:t>역량강화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검사실</w:t>
      </w:r>
      <w:r>
        <w:rPr>
          <w:lang w:eastAsia="ko-KR"/>
        </w:rPr>
        <w:t xml:space="preserve"> </w:t>
      </w:r>
      <w:r>
        <w:rPr>
          <w:lang w:eastAsia="ko-KR"/>
        </w:rPr>
        <w:t>운영</w:t>
      </w:r>
      <w:r>
        <w:rPr>
          <w:lang w:eastAsia="ko-KR"/>
        </w:rPr>
        <w:t xml:space="preserve"> </w:t>
      </w:r>
      <w:r>
        <w:rPr>
          <w:lang w:eastAsia="ko-KR"/>
        </w:rPr>
        <w:t>교육</w:t>
      </w:r>
      <w:r>
        <w:rPr>
          <w:lang w:eastAsia="ko-KR"/>
        </w:rPr>
        <w:br/>
      </w:r>
      <w:r>
        <w:rPr>
          <w:lang w:eastAsia="ko-KR"/>
        </w:rPr>
        <w:br/>
        <w:t xml:space="preserve">4. </w:t>
      </w:r>
      <w:r>
        <w:rPr>
          <w:lang w:eastAsia="ko-KR"/>
        </w:rPr>
        <w:t>품질관리</w:t>
      </w:r>
      <w:r>
        <w:rPr>
          <w:lang w:eastAsia="ko-KR"/>
        </w:rPr>
        <w:t xml:space="preserve">(QI)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성과개선</w:t>
      </w:r>
      <w:r>
        <w:rPr>
          <w:lang w:eastAsia="ko-KR"/>
        </w:rPr>
        <w:t xml:space="preserve"> </w:t>
      </w:r>
      <w:r>
        <w:rPr>
          <w:lang w:eastAsia="ko-KR"/>
        </w:rPr>
        <w:t>지원</w:t>
      </w:r>
      <w:r>
        <w:rPr>
          <w:lang w:eastAsia="ko-KR"/>
        </w:rPr>
        <w:br/>
        <w:t>- QI</w:t>
      </w:r>
      <w:r>
        <w:rPr>
          <w:lang w:eastAsia="ko-KR"/>
        </w:rPr>
        <w:t>활동</w:t>
      </w:r>
      <w:r>
        <w:rPr>
          <w:lang w:eastAsia="ko-KR"/>
        </w:rPr>
        <w:t xml:space="preserve"> </w:t>
      </w:r>
      <w:r>
        <w:rPr>
          <w:lang w:eastAsia="ko-KR"/>
        </w:rPr>
        <w:t>계획서</w:t>
      </w:r>
      <w:r>
        <w:rPr>
          <w:lang w:eastAsia="ko-KR"/>
        </w:rPr>
        <w:t>·</w:t>
      </w:r>
      <w:r>
        <w:rPr>
          <w:lang w:eastAsia="ko-KR"/>
        </w:rPr>
        <w:t>보고서</w:t>
      </w:r>
      <w:r>
        <w:rPr>
          <w:lang w:eastAsia="ko-KR"/>
        </w:rPr>
        <w:t xml:space="preserve"> </w:t>
      </w:r>
      <w:r>
        <w:rPr>
          <w:lang w:eastAsia="ko-KR"/>
        </w:rPr>
        <w:t>작성</w:t>
      </w:r>
      <w:r>
        <w:rPr>
          <w:lang w:eastAsia="ko-KR"/>
        </w:rPr>
        <w:t xml:space="preserve"> </w:t>
      </w:r>
      <w:r>
        <w:rPr>
          <w:lang w:eastAsia="ko-KR"/>
        </w:rPr>
        <w:t>지도</w:t>
      </w:r>
      <w:r>
        <w:rPr>
          <w:lang w:eastAsia="ko-KR"/>
        </w:rPr>
        <w:br/>
        <w:t xml:space="preserve">- </w:t>
      </w:r>
      <w:r>
        <w:rPr>
          <w:lang w:eastAsia="ko-KR"/>
        </w:rPr>
        <w:t>지표관리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부서별</w:t>
      </w:r>
      <w:r>
        <w:rPr>
          <w:lang w:eastAsia="ko-KR"/>
        </w:rPr>
        <w:t xml:space="preserve"> </w:t>
      </w:r>
      <w:r>
        <w:rPr>
          <w:lang w:eastAsia="ko-KR"/>
        </w:rPr>
        <w:t>개선활동</w:t>
      </w:r>
      <w:r>
        <w:rPr>
          <w:lang w:eastAsia="ko-KR"/>
        </w:rPr>
        <w:t xml:space="preserve"> </w:t>
      </w:r>
      <w:r>
        <w:rPr>
          <w:lang w:eastAsia="ko-KR"/>
        </w:rPr>
        <w:t>피드백</w:t>
      </w:r>
    </w:p>
    <w:p w14:paraId="651A3951" w14:textId="77777777" w:rsidR="00CE7515" w:rsidRDefault="00000000">
      <w:pPr>
        <w:pStyle w:val="21"/>
        <w:rPr>
          <w:lang w:eastAsia="ko-KR"/>
        </w:rPr>
      </w:pPr>
      <w:r>
        <w:rPr>
          <w:lang w:eastAsia="ko-KR"/>
        </w:rPr>
        <w:t xml:space="preserve">4. </w:t>
      </w:r>
      <w:r>
        <w:rPr>
          <w:lang w:eastAsia="ko-KR"/>
        </w:rPr>
        <w:t>기대</w:t>
      </w:r>
      <w:r>
        <w:rPr>
          <w:lang w:eastAsia="ko-KR"/>
        </w:rPr>
        <w:t xml:space="preserve"> </w:t>
      </w:r>
      <w:r>
        <w:rPr>
          <w:lang w:eastAsia="ko-KR"/>
        </w:rPr>
        <w:t>효과</w:t>
      </w:r>
    </w:p>
    <w:p w14:paraId="3A15C3A6" w14:textId="77777777" w:rsidR="00CE7515" w:rsidRDefault="00000000">
      <w:pPr>
        <w:rPr>
          <w:rFonts w:eastAsia="맑은 고딕"/>
          <w:lang w:eastAsia="ko-KR"/>
        </w:rPr>
      </w:pPr>
      <w:r>
        <w:rPr>
          <w:lang w:eastAsia="ko-KR"/>
        </w:rPr>
        <w:t xml:space="preserve">- </w:t>
      </w:r>
      <w:r>
        <w:rPr>
          <w:lang w:eastAsia="ko-KR"/>
        </w:rPr>
        <w:t>각종</w:t>
      </w:r>
      <w:r>
        <w:rPr>
          <w:lang w:eastAsia="ko-KR"/>
        </w:rPr>
        <w:t xml:space="preserve"> </w:t>
      </w:r>
      <w:r>
        <w:rPr>
          <w:lang w:eastAsia="ko-KR"/>
        </w:rPr>
        <w:t>인증평가</w:t>
      </w:r>
      <w:r>
        <w:rPr>
          <w:lang w:eastAsia="ko-KR"/>
        </w:rPr>
        <w:t xml:space="preserve"> </w:t>
      </w:r>
      <w:r>
        <w:rPr>
          <w:lang w:eastAsia="ko-KR"/>
        </w:rPr>
        <w:t>기준에</w:t>
      </w:r>
      <w:r>
        <w:rPr>
          <w:lang w:eastAsia="ko-KR"/>
        </w:rPr>
        <w:t xml:space="preserve"> </w:t>
      </w:r>
      <w:r>
        <w:rPr>
          <w:lang w:eastAsia="ko-KR"/>
        </w:rPr>
        <w:t>부합하는</w:t>
      </w:r>
      <w:r>
        <w:rPr>
          <w:lang w:eastAsia="ko-KR"/>
        </w:rPr>
        <w:t xml:space="preserve"> </w:t>
      </w:r>
      <w:r>
        <w:rPr>
          <w:lang w:eastAsia="ko-KR"/>
        </w:rPr>
        <w:t>체계적</w:t>
      </w:r>
      <w:r>
        <w:rPr>
          <w:lang w:eastAsia="ko-KR"/>
        </w:rPr>
        <w:t xml:space="preserve"> </w:t>
      </w:r>
      <w:r>
        <w:rPr>
          <w:lang w:eastAsia="ko-KR"/>
        </w:rPr>
        <w:t>문서관리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지침서</w:t>
      </w:r>
      <w:r>
        <w:rPr>
          <w:lang w:eastAsia="ko-KR"/>
        </w:rPr>
        <w:t xml:space="preserve"> </w:t>
      </w:r>
      <w:r>
        <w:rPr>
          <w:lang w:eastAsia="ko-KR"/>
        </w:rPr>
        <w:t>보완</w:t>
      </w:r>
      <w:r>
        <w:rPr>
          <w:lang w:eastAsia="ko-KR"/>
        </w:rPr>
        <w:t xml:space="preserve"> </w:t>
      </w:r>
      <w:r>
        <w:rPr>
          <w:lang w:eastAsia="ko-KR"/>
        </w:rPr>
        <w:t>체계</w:t>
      </w:r>
      <w:r>
        <w:rPr>
          <w:lang w:eastAsia="ko-KR"/>
        </w:rPr>
        <w:t xml:space="preserve"> </w:t>
      </w:r>
      <w:r>
        <w:rPr>
          <w:lang w:eastAsia="ko-KR"/>
        </w:rPr>
        <w:t>구축</w:t>
      </w:r>
      <w:r>
        <w:rPr>
          <w:lang w:eastAsia="ko-KR"/>
        </w:rPr>
        <w:br/>
        <w:t xml:space="preserve">- </w:t>
      </w:r>
      <w:r>
        <w:rPr>
          <w:lang w:eastAsia="ko-KR"/>
        </w:rPr>
        <w:t>검사</w:t>
      </w:r>
      <w:r>
        <w:rPr>
          <w:lang w:eastAsia="ko-KR"/>
        </w:rPr>
        <w:t xml:space="preserve"> </w:t>
      </w:r>
      <w:r>
        <w:rPr>
          <w:lang w:eastAsia="ko-KR"/>
        </w:rPr>
        <w:t>정확도</w:t>
      </w:r>
      <w:r>
        <w:rPr>
          <w:lang w:eastAsia="ko-KR"/>
        </w:rPr>
        <w:t xml:space="preserve"> </w:t>
      </w:r>
      <w:r>
        <w:rPr>
          <w:lang w:eastAsia="ko-KR"/>
        </w:rPr>
        <w:t>향상을</w:t>
      </w:r>
      <w:r>
        <w:rPr>
          <w:lang w:eastAsia="ko-KR"/>
        </w:rPr>
        <w:t xml:space="preserve"> </w:t>
      </w:r>
      <w:r>
        <w:rPr>
          <w:lang w:eastAsia="ko-KR"/>
        </w:rPr>
        <w:t>위한</w:t>
      </w:r>
      <w:r>
        <w:rPr>
          <w:lang w:eastAsia="ko-KR"/>
        </w:rPr>
        <w:t xml:space="preserve"> </w:t>
      </w:r>
      <w:r>
        <w:rPr>
          <w:lang w:eastAsia="ko-KR"/>
        </w:rPr>
        <w:t>정도관리</w:t>
      </w:r>
      <w:r>
        <w:rPr>
          <w:lang w:eastAsia="ko-KR"/>
        </w:rPr>
        <w:t xml:space="preserve">(QC)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품질관리</w:t>
      </w:r>
      <w:r>
        <w:rPr>
          <w:lang w:eastAsia="ko-KR"/>
        </w:rPr>
        <w:t xml:space="preserve"> </w:t>
      </w:r>
      <w:r>
        <w:rPr>
          <w:lang w:eastAsia="ko-KR"/>
        </w:rPr>
        <w:t>시스템</w:t>
      </w:r>
      <w:r>
        <w:rPr>
          <w:lang w:eastAsia="ko-KR"/>
        </w:rPr>
        <w:t xml:space="preserve"> </w:t>
      </w:r>
      <w:r>
        <w:rPr>
          <w:lang w:eastAsia="ko-KR"/>
        </w:rPr>
        <w:t>강화</w:t>
      </w:r>
      <w:r>
        <w:rPr>
          <w:lang w:eastAsia="ko-KR"/>
        </w:rPr>
        <w:br/>
        <w:t xml:space="preserve">- </w:t>
      </w:r>
      <w:r>
        <w:rPr>
          <w:lang w:eastAsia="ko-KR"/>
        </w:rPr>
        <w:t>실무</w:t>
      </w:r>
      <w:r>
        <w:rPr>
          <w:lang w:eastAsia="ko-KR"/>
        </w:rPr>
        <w:t xml:space="preserve"> </w:t>
      </w:r>
      <w:r>
        <w:rPr>
          <w:lang w:eastAsia="ko-KR"/>
        </w:rPr>
        <w:t>중심</w:t>
      </w:r>
      <w:r>
        <w:rPr>
          <w:lang w:eastAsia="ko-KR"/>
        </w:rPr>
        <w:t xml:space="preserve"> </w:t>
      </w:r>
      <w:r>
        <w:rPr>
          <w:lang w:eastAsia="ko-KR"/>
        </w:rPr>
        <w:t>교육을</w:t>
      </w:r>
      <w:r>
        <w:rPr>
          <w:lang w:eastAsia="ko-KR"/>
        </w:rPr>
        <w:t xml:space="preserve"> </w:t>
      </w:r>
      <w:r>
        <w:rPr>
          <w:lang w:eastAsia="ko-KR"/>
        </w:rPr>
        <w:t>통한</w:t>
      </w:r>
      <w:r>
        <w:rPr>
          <w:lang w:eastAsia="ko-KR"/>
        </w:rPr>
        <w:t xml:space="preserve"> </w:t>
      </w:r>
      <w:r>
        <w:rPr>
          <w:lang w:eastAsia="ko-KR"/>
        </w:rPr>
        <w:t>직원</w:t>
      </w:r>
      <w:r>
        <w:rPr>
          <w:lang w:eastAsia="ko-KR"/>
        </w:rPr>
        <w:t xml:space="preserve"> </w:t>
      </w:r>
      <w:r>
        <w:rPr>
          <w:lang w:eastAsia="ko-KR"/>
        </w:rPr>
        <w:t>역량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인증</w:t>
      </w:r>
      <w:r>
        <w:rPr>
          <w:lang w:eastAsia="ko-KR"/>
        </w:rPr>
        <w:t xml:space="preserve"> </w:t>
      </w:r>
      <w:r>
        <w:rPr>
          <w:lang w:eastAsia="ko-KR"/>
        </w:rPr>
        <w:t>이해도</w:t>
      </w:r>
      <w:r>
        <w:rPr>
          <w:lang w:eastAsia="ko-KR"/>
        </w:rPr>
        <w:t xml:space="preserve"> </w:t>
      </w:r>
      <w:r>
        <w:rPr>
          <w:lang w:eastAsia="ko-KR"/>
        </w:rPr>
        <w:t>향상</w:t>
      </w:r>
      <w:r>
        <w:rPr>
          <w:lang w:eastAsia="ko-KR"/>
        </w:rPr>
        <w:br/>
        <w:t xml:space="preserve">- </w:t>
      </w:r>
      <w:r>
        <w:rPr>
          <w:lang w:eastAsia="ko-KR"/>
        </w:rPr>
        <w:t>평가</w:t>
      </w:r>
      <w:r>
        <w:rPr>
          <w:lang w:eastAsia="ko-KR"/>
        </w:rPr>
        <w:t xml:space="preserve"> </w:t>
      </w:r>
      <w:r>
        <w:rPr>
          <w:lang w:eastAsia="ko-KR"/>
        </w:rPr>
        <w:t>전</w:t>
      </w:r>
      <w:r>
        <w:rPr>
          <w:lang w:eastAsia="ko-KR"/>
        </w:rPr>
        <w:t xml:space="preserve"> </w:t>
      </w:r>
      <w:r>
        <w:rPr>
          <w:lang w:eastAsia="ko-KR"/>
        </w:rPr>
        <w:t>점검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문서</w:t>
      </w:r>
      <w:r>
        <w:rPr>
          <w:lang w:eastAsia="ko-KR"/>
        </w:rPr>
        <w:t xml:space="preserve"> </w:t>
      </w:r>
      <w:r>
        <w:rPr>
          <w:lang w:eastAsia="ko-KR"/>
        </w:rPr>
        <w:t>정비를</w:t>
      </w:r>
      <w:r>
        <w:rPr>
          <w:lang w:eastAsia="ko-KR"/>
        </w:rPr>
        <w:t xml:space="preserve"> </w:t>
      </w:r>
      <w:r>
        <w:rPr>
          <w:lang w:eastAsia="ko-KR"/>
        </w:rPr>
        <w:t>통한</w:t>
      </w:r>
      <w:r>
        <w:rPr>
          <w:lang w:eastAsia="ko-KR"/>
        </w:rPr>
        <w:t xml:space="preserve"> </w:t>
      </w:r>
      <w:r>
        <w:rPr>
          <w:lang w:eastAsia="ko-KR"/>
        </w:rPr>
        <w:t>효율적인</w:t>
      </w:r>
      <w:r>
        <w:rPr>
          <w:lang w:eastAsia="ko-KR"/>
        </w:rPr>
        <w:t xml:space="preserve"> </w:t>
      </w:r>
      <w:r>
        <w:rPr>
          <w:lang w:eastAsia="ko-KR"/>
        </w:rPr>
        <w:t>인증평가</w:t>
      </w:r>
      <w:r>
        <w:rPr>
          <w:lang w:eastAsia="ko-KR"/>
        </w:rPr>
        <w:t xml:space="preserve"> </w:t>
      </w:r>
      <w:r>
        <w:rPr>
          <w:lang w:eastAsia="ko-KR"/>
        </w:rPr>
        <w:t>대응</w:t>
      </w:r>
      <w:r>
        <w:rPr>
          <w:lang w:eastAsia="ko-KR"/>
        </w:rPr>
        <w:br/>
        <w:t xml:space="preserve">- </w:t>
      </w:r>
      <w:r>
        <w:rPr>
          <w:lang w:eastAsia="ko-KR"/>
        </w:rPr>
        <w:t>병원</w:t>
      </w:r>
      <w:r>
        <w:rPr>
          <w:lang w:eastAsia="ko-KR"/>
        </w:rPr>
        <w:t xml:space="preserve"> </w:t>
      </w:r>
      <w:r>
        <w:rPr>
          <w:lang w:eastAsia="ko-KR"/>
        </w:rPr>
        <w:t>품질</w:t>
      </w:r>
      <w:r>
        <w:rPr>
          <w:lang w:eastAsia="ko-KR"/>
        </w:rPr>
        <w:t xml:space="preserve"> </w:t>
      </w:r>
      <w:r>
        <w:rPr>
          <w:lang w:eastAsia="ko-KR"/>
        </w:rPr>
        <w:t>향상과</w:t>
      </w:r>
      <w:r>
        <w:rPr>
          <w:lang w:eastAsia="ko-KR"/>
        </w:rPr>
        <w:t xml:space="preserve"> </w:t>
      </w:r>
      <w:r>
        <w:rPr>
          <w:lang w:eastAsia="ko-KR"/>
        </w:rPr>
        <w:t>신뢰도</w:t>
      </w:r>
      <w:r>
        <w:rPr>
          <w:lang w:eastAsia="ko-KR"/>
        </w:rPr>
        <w:t xml:space="preserve"> </w:t>
      </w:r>
      <w:r>
        <w:rPr>
          <w:lang w:eastAsia="ko-KR"/>
        </w:rPr>
        <w:t>제고를</w:t>
      </w:r>
      <w:r>
        <w:rPr>
          <w:lang w:eastAsia="ko-KR"/>
        </w:rPr>
        <w:t xml:space="preserve"> </w:t>
      </w:r>
      <w:r>
        <w:rPr>
          <w:lang w:eastAsia="ko-KR"/>
        </w:rPr>
        <w:t>통한</w:t>
      </w:r>
      <w:r>
        <w:rPr>
          <w:lang w:eastAsia="ko-KR"/>
        </w:rPr>
        <w:t xml:space="preserve"> </w:t>
      </w:r>
      <w:r>
        <w:rPr>
          <w:lang w:eastAsia="ko-KR"/>
        </w:rPr>
        <w:t>기관</w:t>
      </w:r>
      <w:r>
        <w:rPr>
          <w:lang w:eastAsia="ko-KR"/>
        </w:rPr>
        <w:t xml:space="preserve"> </w:t>
      </w:r>
      <w:r>
        <w:rPr>
          <w:lang w:eastAsia="ko-KR"/>
        </w:rPr>
        <w:t>경쟁력</w:t>
      </w:r>
      <w:r>
        <w:rPr>
          <w:lang w:eastAsia="ko-KR"/>
        </w:rPr>
        <w:t xml:space="preserve"> </w:t>
      </w:r>
      <w:r>
        <w:rPr>
          <w:lang w:eastAsia="ko-KR"/>
        </w:rPr>
        <w:t>강화</w:t>
      </w:r>
    </w:p>
    <w:p w14:paraId="3DB41409" w14:textId="77777777" w:rsidR="00FB3FA6" w:rsidRPr="00FB3FA6" w:rsidRDefault="00FB3FA6">
      <w:pPr>
        <w:rPr>
          <w:rFonts w:eastAsia="맑은 고딕" w:hint="eastAsia"/>
          <w:lang w:eastAsia="ko-KR"/>
        </w:rPr>
      </w:pPr>
    </w:p>
    <w:p w14:paraId="6FFF8E5E" w14:textId="77777777" w:rsidR="00CE7515" w:rsidRDefault="00000000">
      <w:pPr>
        <w:pStyle w:val="21"/>
        <w:rPr>
          <w:lang w:eastAsia="ko-KR"/>
        </w:rPr>
      </w:pPr>
      <w:r>
        <w:rPr>
          <w:lang w:eastAsia="ko-KR"/>
        </w:rPr>
        <w:lastRenderedPageBreak/>
        <w:t xml:space="preserve">5. </w:t>
      </w:r>
      <w:r>
        <w:rPr>
          <w:lang w:eastAsia="ko-KR"/>
        </w:rPr>
        <w:t>컨설턴트</w:t>
      </w:r>
      <w:r>
        <w:rPr>
          <w:lang w:eastAsia="ko-KR"/>
        </w:rPr>
        <w:t xml:space="preserve"> </w:t>
      </w:r>
      <w:r>
        <w:rPr>
          <w:lang w:eastAsia="ko-KR"/>
        </w:rPr>
        <w:t>소개</w:t>
      </w:r>
    </w:p>
    <w:p w14:paraId="3A05AEE6" w14:textId="4150E337" w:rsidR="00CE7515" w:rsidRDefault="00000000">
      <w:pPr>
        <w:rPr>
          <w:lang w:eastAsia="ko-KR"/>
        </w:rPr>
      </w:pPr>
      <w:r>
        <w:rPr>
          <w:lang w:eastAsia="ko-KR"/>
        </w:rPr>
        <w:br/>
      </w:r>
      <w:r>
        <w:rPr>
          <w:lang w:eastAsia="ko-KR"/>
        </w:rPr>
        <w:t>주요경력</w:t>
      </w:r>
      <w:r>
        <w:rPr>
          <w:lang w:eastAsia="ko-KR"/>
        </w:rPr>
        <w:t>:</w:t>
      </w:r>
      <w:r>
        <w:rPr>
          <w:lang w:eastAsia="ko-KR"/>
        </w:rPr>
        <w:br/>
        <w:t xml:space="preserve">- </w:t>
      </w:r>
      <w:r>
        <w:rPr>
          <w:lang w:eastAsia="ko-KR"/>
        </w:rPr>
        <w:t>의료기관인증</w:t>
      </w:r>
      <w:r>
        <w:rPr>
          <w:lang w:eastAsia="ko-KR"/>
        </w:rPr>
        <w:t xml:space="preserve">, </w:t>
      </w:r>
      <w:proofErr w:type="spellStart"/>
      <w:r>
        <w:rPr>
          <w:lang w:eastAsia="ko-KR"/>
        </w:rPr>
        <w:t>우수검사실인증</w:t>
      </w:r>
      <w:proofErr w:type="spellEnd"/>
      <w:r>
        <w:rPr>
          <w:lang w:eastAsia="ko-KR"/>
        </w:rPr>
        <w:t xml:space="preserve">, </w:t>
      </w:r>
      <w:r>
        <w:rPr>
          <w:lang w:eastAsia="ko-KR"/>
        </w:rPr>
        <w:t>수탁검사인증</w:t>
      </w:r>
      <w:r>
        <w:rPr>
          <w:lang w:eastAsia="ko-KR"/>
        </w:rPr>
        <w:t xml:space="preserve">, </w:t>
      </w:r>
      <w:r>
        <w:rPr>
          <w:lang w:eastAsia="ko-KR"/>
        </w:rPr>
        <w:t>공단검사인증</w:t>
      </w:r>
      <w:r>
        <w:rPr>
          <w:lang w:eastAsia="ko-KR"/>
        </w:rPr>
        <w:t xml:space="preserve"> </w:t>
      </w:r>
      <w:r>
        <w:rPr>
          <w:lang w:eastAsia="ko-KR"/>
        </w:rPr>
        <w:t>실무</w:t>
      </w:r>
      <w:r>
        <w:rPr>
          <w:lang w:eastAsia="ko-KR"/>
        </w:rPr>
        <w:t xml:space="preserve"> </w:t>
      </w:r>
      <w:r>
        <w:rPr>
          <w:lang w:eastAsia="ko-KR"/>
        </w:rPr>
        <w:t>담당</w:t>
      </w:r>
      <w:r>
        <w:rPr>
          <w:lang w:eastAsia="ko-KR"/>
        </w:rPr>
        <w:br/>
        <w:t xml:space="preserve">- </w:t>
      </w:r>
      <w:r>
        <w:rPr>
          <w:lang w:eastAsia="ko-KR"/>
        </w:rPr>
        <w:t>진단검사실</w:t>
      </w:r>
      <w:r>
        <w:rPr>
          <w:lang w:eastAsia="ko-KR"/>
        </w:rPr>
        <w:t xml:space="preserve"> </w:t>
      </w:r>
      <w:r>
        <w:rPr>
          <w:lang w:eastAsia="ko-KR"/>
        </w:rPr>
        <w:t>정도관리</w:t>
      </w:r>
      <w:r>
        <w:rPr>
          <w:lang w:eastAsia="ko-KR"/>
        </w:rPr>
        <w:t xml:space="preserve">(QC)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품질관리</w:t>
      </w:r>
      <w:r>
        <w:rPr>
          <w:lang w:eastAsia="ko-KR"/>
        </w:rPr>
        <w:t xml:space="preserve">(QI) </w:t>
      </w:r>
      <w:r>
        <w:rPr>
          <w:lang w:eastAsia="ko-KR"/>
        </w:rPr>
        <w:t>총괄</w:t>
      </w:r>
      <w:r>
        <w:rPr>
          <w:lang w:eastAsia="ko-KR"/>
        </w:rPr>
        <w:br/>
        <w:t xml:space="preserve">- </w:t>
      </w:r>
      <w:r>
        <w:rPr>
          <w:lang w:eastAsia="ko-KR"/>
        </w:rPr>
        <w:t>전문병리사</w:t>
      </w:r>
      <w:r>
        <w:rPr>
          <w:lang w:eastAsia="ko-KR"/>
        </w:rPr>
        <w:t xml:space="preserve"> </w:t>
      </w:r>
      <w:r>
        <w:rPr>
          <w:lang w:eastAsia="ko-KR"/>
        </w:rPr>
        <w:t>제도</w:t>
      </w:r>
      <w:r>
        <w:rPr>
          <w:lang w:eastAsia="ko-KR"/>
        </w:rPr>
        <w:t xml:space="preserve"> </w:t>
      </w:r>
      <w:r>
        <w:rPr>
          <w:lang w:eastAsia="ko-KR"/>
        </w:rPr>
        <w:t>운영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검사실</w:t>
      </w:r>
      <w:r>
        <w:rPr>
          <w:lang w:eastAsia="ko-KR"/>
        </w:rPr>
        <w:t xml:space="preserve"> </w:t>
      </w:r>
      <w:r>
        <w:rPr>
          <w:lang w:eastAsia="ko-KR"/>
        </w:rPr>
        <w:t>품질관리</w:t>
      </w:r>
      <w:r>
        <w:rPr>
          <w:lang w:eastAsia="ko-KR"/>
        </w:rPr>
        <w:t>·</w:t>
      </w:r>
      <w:r>
        <w:rPr>
          <w:lang w:eastAsia="ko-KR"/>
        </w:rPr>
        <w:t>운영</w:t>
      </w:r>
      <w:r>
        <w:rPr>
          <w:lang w:eastAsia="ko-KR"/>
        </w:rPr>
        <w:t xml:space="preserve"> </w:t>
      </w:r>
      <w:r>
        <w:rPr>
          <w:lang w:eastAsia="ko-KR"/>
        </w:rPr>
        <w:t>관련</w:t>
      </w:r>
      <w:r>
        <w:rPr>
          <w:lang w:eastAsia="ko-KR"/>
        </w:rPr>
        <w:t xml:space="preserve"> </w:t>
      </w:r>
      <w:r>
        <w:rPr>
          <w:lang w:eastAsia="ko-KR"/>
        </w:rPr>
        <w:t>강의</w:t>
      </w:r>
      <w:r>
        <w:rPr>
          <w:lang w:eastAsia="ko-KR"/>
        </w:rPr>
        <w:t xml:space="preserve"> </w:t>
      </w:r>
      <w:r>
        <w:rPr>
          <w:lang w:eastAsia="ko-KR"/>
        </w:rPr>
        <w:t>진행</w:t>
      </w:r>
      <w:r>
        <w:rPr>
          <w:lang w:eastAsia="ko-KR"/>
        </w:rPr>
        <w:br/>
        <w:t xml:space="preserve">- </w:t>
      </w:r>
      <w:r>
        <w:rPr>
          <w:lang w:eastAsia="ko-KR"/>
        </w:rPr>
        <w:t>지침서</w:t>
      </w:r>
      <w:r>
        <w:rPr>
          <w:lang w:eastAsia="ko-KR"/>
        </w:rPr>
        <w:t>·</w:t>
      </w:r>
      <w:r>
        <w:rPr>
          <w:lang w:eastAsia="ko-KR"/>
        </w:rPr>
        <w:t>교육자료</w:t>
      </w:r>
      <w:r>
        <w:rPr>
          <w:lang w:eastAsia="ko-KR"/>
        </w:rPr>
        <w:t xml:space="preserve"> </w:t>
      </w:r>
      <w:r>
        <w:rPr>
          <w:lang w:eastAsia="ko-KR"/>
        </w:rPr>
        <w:t>작성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문서관리</w:t>
      </w:r>
      <w:r>
        <w:rPr>
          <w:lang w:eastAsia="ko-KR"/>
        </w:rPr>
        <w:t xml:space="preserve"> </w:t>
      </w:r>
      <w:r>
        <w:rPr>
          <w:lang w:eastAsia="ko-KR"/>
        </w:rPr>
        <w:t>체계</w:t>
      </w:r>
      <w:r>
        <w:rPr>
          <w:lang w:eastAsia="ko-KR"/>
        </w:rPr>
        <w:t xml:space="preserve"> </w:t>
      </w:r>
      <w:r>
        <w:rPr>
          <w:lang w:eastAsia="ko-KR"/>
        </w:rPr>
        <w:t>운영</w:t>
      </w:r>
      <w:r>
        <w:rPr>
          <w:lang w:eastAsia="ko-KR"/>
        </w:rPr>
        <w:br/>
        <w:t xml:space="preserve">- </w:t>
      </w:r>
      <w:r>
        <w:rPr>
          <w:lang w:eastAsia="ko-KR"/>
        </w:rPr>
        <w:t>인증평가</w:t>
      </w:r>
      <w:r>
        <w:rPr>
          <w:lang w:eastAsia="ko-KR"/>
        </w:rPr>
        <w:t xml:space="preserve"> </w:t>
      </w:r>
      <w:r>
        <w:rPr>
          <w:lang w:eastAsia="ko-KR"/>
        </w:rPr>
        <w:t>대비</w:t>
      </w:r>
      <w:r>
        <w:rPr>
          <w:lang w:eastAsia="ko-KR"/>
        </w:rPr>
        <w:t xml:space="preserve"> </w:t>
      </w:r>
      <w:r>
        <w:rPr>
          <w:lang w:eastAsia="ko-KR"/>
        </w:rPr>
        <w:t>내부교육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평가대응</w:t>
      </w:r>
      <w:r>
        <w:rPr>
          <w:lang w:eastAsia="ko-KR"/>
        </w:rPr>
        <w:t xml:space="preserve"> </w:t>
      </w:r>
      <w:r>
        <w:rPr>
          <w:lang w:eastAsia="ko-KR"/>
        </w:rPr>
        <w:t>실무</w:t>
      </w:r>
      <w:r>
        <w:rPr>
          <w:lang w:eastAsia="ko-KR"/>
        </w:rPr>
        <w:t xml:space="preserve"> </w:t>
      </w:r>
      <w:r>
        <w:rPr>
          <w:lang w:eastAsia="ko-KR"/>
        </w:rPr>
        <w:t>지도</w:t>
      </w:r>
      <w:r>
        <w:rPr>
          <w:lang w:eastAsia="ko-KR"/>
        </w:rPr>
        <w:br/>
        <w:t xml:space="preserve">- </w:t>
      </w:r>
      <w:r>
        <w:rPr>
          <w:lang w:eastAsia="ko-KR"/>
        </w:rPr>
        <w:t>부서별</w:t>
      </w:r>
      <w:r>
        <w:rPr>
          <w:lang w:eastAsia="ko-KR"/>
        </w:rPr>
        <w:t xml:space="preserve"> </w:t>
      </w:r>
      <w:r>
        <w:rPr>
          <w:lang w:eastAsia="ko-KR"/>
        </w:rPr>
        <w:t>자체평가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개선활동</w:t>
      </w:r>
      <w:r>
        <w:rPr>
          <w:lang w:eastAsia="ko-KR"/>
        </w:rPr>
        <w:t xml:space="preserve"> </w:t>
      </w:r>
      <w:r>
        <w:rPr>
          <w:lang w:eastAsia="ko-KR"/>
        </w:rPr>
        <w:t>주관</w:t>
      </w:r>
      <w:r>
        <w:rPr>
          <w:lang w:eastAsia="ko-KR"/>
        </w:rPr>
        <w:br/>
      </w:r>
      <w:r>
        <w:rPr>
          <w:lang w:eastAsia="ko-KR"/>
        </w:rPr>
        <w:br/>
      </w:r>
      <w:r>
        <w:rPr>
          <w:lang w:eastAsia="ko-KR"/>
        </w:rPr>
        <w:t>활동분야</w:t>
      </w:r>
      <w:r>
        <w:rPr>
          <w:lang w:eastAsia="ko-KR"/>
        </w:rPr>
        <w:t>:</w:t>
      </w:r>
      <w:r>
        <w:rPr>
          <w:lang w:eastAsia="ko-KR"/>
        </w:rPr>
        <w:br/>
        <w:t xml:space="preserve">- </w:t>
      </w:r>
      <w:r>
        <w:rPr>
          <w:lang w:eastAsia="ko-KR"/>
        </w:rPr>
        <w:t>의료기관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검사실</w:t>
      </w:r>
      <w:r>
        <w:rPr>
          <w:lang w:eastAsia="ko-KR"/>
        </w:rPr>
        <w:t xml:space="preserve"> </w:t>
      </w:r>
      <w:r>
        <w:rPr>
          <w:lang w:eastAsia="ko-KR"/>
        </w:rPr>
        <w:t>인증</w:t>
      </w:r>
      <w:r>
        <w:rPr>
          <w:lang w:eastAsia="ko-KR"/>
        </w:rPr>
        <w:t xml:space="preserve"> </w:t>
      </w:r>
      <w:r>
        <w:rPr>
          <w:lang w:eastAsia="ko-KR"/>
        </w:rPr>
        <w:t>컨설팅</w:t>
      </w:r>
      <w:r>
        <w:rPr>
          <w:lang w:eastAsia="ko-KR"/>
        </w:rPr>
        <w:br/>
        <w:t xml:space="preserve">- </w:t>
      </w:r>
      <w:r>
        <w:rPr>
          <w:lang w:eastAsia="ko-KR"/>
        </w:rPr>
        <w:t>문서서식</w:t>
      </w:r>
      <w:r>
        <w:rPr>
          <w:lang w:eastAsia="ko-KR"/>
        </w:rPr>
        <w:t xml:space="preserve"> </w:t>
      </w:r>
      <w:r>
        <w:rPr>
          <w:lang w:eastAsia="ko-KR"/>
        </w:rPr>
        <w:t>표준화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관리체계</w:t>
      </w:r>
      <w:r>
        <w:rPr>
          <w:lang w:eastAsia="ko-KR"/>
        </w:rPr>
        <w:t xml:space="preserve"> </w:t>
      </w:r>
      <w:r>
        <w:rPr>
          <w:lang w:eastAsia="ko-KR"/>
        </w:rPr>
        <w:t>구축</w:t>
      </w:r>
      <w:r>
        <w:rPr>
          <w:lang w:eastAsia="ko-KR"/>
        </w:rPr>
        <w:br/>
        <w:t xml:space="preserve">- </w:t>
      </w:r>
      <w:r>
        <w:rPr>
          <w:lang w:eastAsia="ko-KR"/>
        </w:rPr>
        <w:t>인증</w:t>
      </w:r>
      <w:r>
        <w:rPr>
          <w:lang w:eastAsia="ko-KR"/>
        </w:rPr>
        <w:t xml:space="preserve"> </w:t>
      </w:r>
      <w:r>
        <w:rPr>
          <w:lang w:eastAsia="ko-KR"/>
        </w:rPr>
        <w:t>대비</w:t>
      </w:r>
      <w:r>
        <w:rPr>
          <w:lang w:eastAsia="ko-KR"/>
        </w:rPr>
        <w:t xml:space="preserve"> </w:t>
      </w:r>
      <w:r>
        <w:rPr>
          <w:lang w:eastAsia="ko-KR"/>
        </w:rPr>
        <w:t>교육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내부평가자</w:t>
      </w:r>
      <w:r>
        <w:rPr>
          <w:lang w:eastAsia="ko-KR"/>
        </w:rPr>
        <w:t xml:space="preserve"> </w:t>
      </w:r>
      <w:r>
        <w:rPr>
          <w:lang w:eastAsia="ko-KR"/>
        </w:rPr>
        <w:t>양성</w:t>
      </w:r>
    </w:p>
    <w:p w14:paraId="7E02DFD4" w14:textId="21901A1F" w:rsidR="00B144B1" w:rsidRPr="00B144B1" w:rsidRDefault="00000000" w:rsidP="00B144B1">
      <w:pPr>
        <w:pStyle w:val="21"/>
        <w:rPr>
          <w:lang w:eastAsia="ko-KR"/>
        </w:rPr>
      </w:pPr>
      <w:r>
        <w:rPr>
          <w:lang w:eastAsia="ko-KR"/>
        </w:rPr>
        <w:t xml:space="preserve">6. </w:t>
      </w:r>
      <w:r>
        <w:rPr>
          <w:rFonts w:ascii="맑은 고딕" w:eastAsia="맑은 고딕" w:hAnsi="맑은 고딕" w:cs="맑은 고딕" w:hint="eastAsia"/>
          <w:lang w:eastAsia="ko-KR"/>
        </w:rPr>
        <w:t>연락처</w:t>
      </w:r>
    </w:p>
    <w:p w14:paraId="130A41B2" w14:textId="78C679B7" w:rsidR="00CE7515" w:rsidRPr="00B144B1" w:rsidRDefault="00000000">
      <w:pPr>
        <w:rPr>
          <w:rFonts w:eastAsia="맑은 고딕"/>
          <w:lang w:eastAsia="ko-KR"/>
        </w:rPr>
      </w:pPr>
      <w:r>
        <w:rPr>
          <w:rFonts w:ascii="맑은 고딕" w:eastAsia="맑은 고딕" w:hAnsi="맑은 고딕" w:cs="맑은 고딕" w:hint="eastAsia"/>
          <w:lang w:eastAsia="ko-KR"/>
        </w:rPr>
        <w:t>연</w:t>
      </w:r>
      <w:r>
        <w:rPr>
          <w:lang w:eastAsia="ko-KR"/>
        </w:rPr>
        <w:t>락처</w:t>
      </w:r>
      <w:r>
        <w:rPr>
          <w:lang w:eastAsia="ko-KR"/>
        </w:rPr>
        <w:t>:</w:t>
      </w:r>
      <w:r w:rsidR="00B144B1">
        <w:rPr>
          <w:rFonts w:eastAsia="맑은 고딕" w:hint="eastAsia"/>
          <w:lang w:eastAsia="ko-KR"/>
        </w:rPr>
        <w:t xml:space="preserve">  </w:t>
      </w:r>
      <w:proofErr w:type="gramStart"/>
      <w:r w:rsidR="00B144B1">
        <w:rPr>
          <w:rFonts w:eastAsia="맑은 고딕" w:hint="eastAsia"/>
          <w:lang w:eastAsia="ko-KR"/>
        </w:rPr>
        <w:t>김진산</w:t>
      </w:r>
      <w:r w:rsidR="00B144B1">
        <w:rPr>
          <w:rFonts w:eastAsia="맑은 고딕" w:hint="eastAsia"/>
          <w:lang w:eastAsia="ko-KR"/>
        </w:rPr>
        <w:t xml:space="preserve">  (T .</w:t>
      </w:r>
      <w:proofErr w:type="gramEnd"/>
      <w:r>
        <w:rPr>
          <w:lang w:eastAsia="ko-KR"/>
        </w:rPr>
        <w:t xml:space="preserve"> 010-9733-1060</w:t>
      </w:r>
      <w:r w:rsidR="00B144B1">
        <w:rPr>
          <w:rFonts w:eastAsia="맑은 고딕" w:hint="eastAsia"/>
          <w:lang w:eastAsia="ko-KR"/>
        </w:rPr>
        <w:t xml:space="preserve"> )</w:t>
      </w:r>
      <w:r>
        <w:rPr>
          <w:lang w:eastAsia="ko-KR"/>
        </w:rPr>
        <w:br/>
      </w:r>
      <w:r>
        <w:rPr>
          <w:lang w:eastAsia="ko-KR"/>
        </w:rPr>
        <w:t>이메일</w:t>
      </w:r>
      <w:r>
        <w:rPr>
          <w:lang w:eastAsia="ko-KR"/>
        </w:rPr>
        <w:t>: kimjinsann@naver.com</w:t>
      </w:r>
      <w:r>
        <w:rPr>
          <w:lang w:eastAsia="ko-KR"/>
        </w:rPr>
        <w:br/>
      </w:r>
      <w:r>
        <w:rPr>
          <w:lang w:eastAsia="ko-KR"/>
        </w:rPr>
        <w:t>활동지역</w:t>
      </w:r>
      <w:r>
        <w:rPr>
          <w:lang w:eastAsia="ko-KR"/>
        </w:rPr>
        <w:t xml:space="preserve">: </w:t>
      </w:r>
      <w:r>
        <w:rPr>
          <w:lang w:eastAsia="ko-KR"/>
        </w:rPr>
        <w:t>수도권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전국</w:t>
      </w:r>
      <w:r>
        <w:rPr>
          <w:lang w:eastAsia="ko-KR"/>
        </w:rPr>
        <w:t xml:space="preserve"> </w:t>
      </w:r>
    </w:p>
    <w:sectPr w:rsidR="00CE7515" w:rsidRPr="00B144B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6072498">
    <w:abstractNumId w:val="8"/>
  </w:num>
  <w:num w:numId="2" w16cid:durableId="1597783483">
    <w:abstractNumId w:val="6"/>
  </w:num>
  <w:num w:numId="3" w16cid:durableId="555094940">
    <w:abstractNumId w:val="5"/>
  </w:num>
  <w:num w:numId="4" w16cid:durableId="217211789">
    <w:abstractNumId w:val="4"/>
  </w:num>
  <w:num w:numId="5" w16cid:durableId="992099306">
    <w:abstractNumId w:val="7"/>
  </w:num>
  <w:num w:numId="6" w16cid:durableId="1299917958">
    <w:abstractNumId w:val="3"/>
  </w:num>
  <w:num w:numId="7" w16cid:durableId="1894582549">
    <w:abstractNumId w:val="2"/>
  </w:num>
  <w:num w:numId="8" w16cid:durableId="984971640">
    <w:abstractNumId w:val="1"/>
  </w:num>
  <w:num w:numId="9" w16cid:durableId="1734813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738"/>
    <w:rsid w:val="00034616"/>
    <w:rsid w:val="0006063C"/>
    <w:rsid w:val="000861B0"/>
    <w:rsid w:val="0015074B"/>
    <w:rsid w:val="001C7C2A"/>
    <w:rsid w:val="0029639D"/>
    <w:rsid w:val="003133AE"/>
    <w:rsid w:val="00326F90"/>
    <w:rsid w:val="00833BA9"/>
    <w:rsid w:val="008942D3"/>
    <w:rsid w:val="00A4453E"/>
    <w:rsid w:val="00A60796"/>
    <w:rsid w:val="00AA1D8D"/>
    <w:rsid w:val="00B144B1"/>
    <w:rsid w:val="00B47730"/>
    <w:rsid w:val="00CB0664"/>
    <w:rsid w:val="00CE7515"/>
    <w:rsid w:val="00F215F6"/>
    <w:rsid w:val="00FB3FA6"/>
    <w:rsid w:val="00FC693F"/>
    <w:rsid w:val="00FF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53C531"/>
  <w14:defaultImageDpi w14:val="300"/>
  <w15:docId w15:val="{0B9BDDF3-D884-4234-8DCD-4CEF3ED20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227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진산 김</cp:lastModifiedBy>
  <cp:revision>10</cp:revision>
  <cp:lastPrinted>2025-11-08T02:30:00Z</cp:lastPrinted>
  <dcterms:created xsi:type="dcterms:W3CDTF">2025-11-08T02:14:00Z</dcterms:created>
  <dcterms:modified xsi:type="dcterms:W3CDTF">2025-11-08T02:39:00Z</dcterms:modified>
  <cp:category/>
</cp:coreProperties>
</file>